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47" w:rsidRDefault="006A3D47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6A3D47" w:rsidRDefault="006A3D47" w:rsidP="006A3D47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главной группы по области профессиональной служебной деятельности</w:t>
      </w:r>
    </w:p>
    <w:p w:rsidR="006A3D47" w:rsidRDefault="006A3D47" w:rsidP="006A3D47">
      <w:pPr>
        <w:pStyle w:val="20"/>
        <w:shd w:val="clear" w:color="auto" w:fill="auto"/>
        <w:ind w:firstLine="760"/>
        <w:jc w:val="center"/>
        <w:rPr>
          <w:b/>
        </w:rPr>
      </w:pPr>
      <w:r>
        <w:rPr>
          <w:b/>
        </w:rPr>
        <w:t xml:space="preserve">«Обеспечение внутренней безопасности и правоохранительная деятельность» . Виды профессиональной служебной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 », «Обеспечение пожарной безопасности». </w:t>
      </w:r>
      <w:r>
        <w:rPr>
          <w:b/>
          <w:bCs/>
        </w:rPr>
        <w:t xml:space="preserve">Область профессиональной служебной деятельности «Регулирование жилищно-коммунального хозяйства и строительства». </w:t>
      </w:r>
      <w:r>
        <w:rPr>
          <w:b/>
        </w:rPr>
        <w:t>Вид профессиональной служебной деятельности «Оценка и учет состояния объектов жилищно-коммунального комплекса».</w:t>
      </w:r>
    </w:p>
    <w:p w:rsidR="006A3D47" w:rsidRDefault="006A3D47" w:rsidP="006A3D47">
      <w:pPr>
        <w:pStyle w:val="20"/>
        <w:shd w:val="clear" w:color="auto" w:fill="auto"/>
        <w:ind w:firstLine="760"/>
        <w:jc w:val="center"/>
        <w:rPr>
          <w:b/>
          <w:bCs/>
        </w:rPr>
      </w:pPr>
      <w:r>
        <w:rPr>
          <w:b/>
        </w:rPr>
        <w:t>(начальник отдела)</w:t>
      </w:r>
    </w:p>
    <w:p w:rsidR="006A3D47" w:rsidRDefault="006A3D47" w:rsidP="006A3D47">
      <w:pPr>
        <w:pStyle w:val="20"/>
        <w:shd w:val="clear" w:color="auto" w:fill="auto"/>
        <w:tabs>
          <w:tab w:val="left" w:pos="709"/>
        </w:tabs>
        <w:spacing w:line="302" w:lineRule="exact"/>
        <w:jc w:val="center"/>
        <w:rPr>
          <w:b/>
        </w:rPr>
      </w:pPr>
      <w:r>
        <w:rPr>
          <w:b/>
        </w:rPr>
        <w:t>Квалификационные требования</w:t>
      </w:r>
    </w:p>
    <w:p w:rsidR="006A3D47" w:rsidRDefault="006A3D47" w:rsidP="006A3D47">
      <w:pPr>
        <w:pStyle w:val="20"/>
        <w:shd w:val="clear" w:color="auto" w:fill="auto"/>
        <w:spacing w:after="330"/>
        <w:ind w:firstLine="740"/>
      </w:pPr>
      <w:r>
        <w:t>Для замещения должности начальника отдела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6A3D47" w:rsidRDefault="006A3D47" w:rsidP="000F53B1">
      <w:pPr>
        <w:pStyle w:val="12"/>
        <w:keepNext/>
        <w:keepLines/>
        <w:numPr>
          <w:ilvl w:val="1"/>
          <w:numId w:val="66"/>
        </w:numPr>
        <w:shd w:val="clear" w:color="auto" w:fill="auto"/>
        <w:tabs>
          <w:tab w:val="left" w:pos="3185"/>
        </w:tabs>
        <w:spacing w:before="0" w:after="0" w:line="280" w:lineRule="exact"/>
        <w:ind w:left="2149" w:hanging="360"/>
        <w:jc w:val="both"/>
      </w:pPr>
      <w:r>
        <w:t>Базовые квалификационные требования</w:t>
      </w:r>
    </w:p>
    <w:p w:rsidR="006A3D47" w:rsidRDefault="006A3D47" w:rsidP="006A3D47">
      <w:pPr>
        <w:pStyle w:val="20"/>
        <w:shd w:val="clear" w:color="auto" w:fill="auto"/>
        <w:tabs>
          <w:tab w:val="left" w:pos="851"/>
        </w:tabs>
        <w:spacing w:line="341" w:lineRule="exact"/>
      </w:pPr>
      <w:r>
        <w:tab/>
        <w:t xml:space="preserve">2.1.1. 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начальника отдела, должен иметь высшее образование не ниже уровня </w:t>
      </w:r>
      <w:proofErr w:type="spellStart"/>
      <w:r>
        <w:t>специалитета</w:t>
      </w:r>
      <w:proofErr w:type="spellEnd"/>
      <w:r>
        <w:t>, магистратуры</w:t>
      </w:r>
      <w:r>
        <w:rPr>
          <w:vertAlign w:val="superscript"/>
        </w:rPr>
        <w:footnoteReference w:id="1"/>
      </w:r>
      <w:r>
        <w:t>.</w:t>
      </w:r>
    </w:p>
    <w:p w:rsidR="006A3D47" w:rsidRDefault="006A3D47" w:rsidP="000F53B1">
      <w:pPr>
        <w:pStyle w:val="20"/>
        <w:numPr>
          <w:ilvl w:val="0"/>
          <w:numId w:val="67"/>
        </w:numPr>
        <w:shd w:val="clear" w:color="auto" w:fill="auto"/>
        <w:spacing w:after="0" w:line="341" w:lineRule="exact"/>
        <w:ind w:left="2411"/>
        <w:jc w:val="both"/>
      </w:pPr>
      <w:r>
        <w:t xml:space="preserve">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начальника отдела, должен иметь стаж гражданской службы или стаж работы по специальности, направлению подготовки, указанным в подпункте 2.2.1. пункта 2.2. настоящего раздела, не менее двух лет.</w:t>
      </w:r>
    </w:p>
    <w:p w:rsidR="006A3D47" w:rsidRDefault="006A3D47" w:rsidP="000F53B1">
      <w:pPr>
        <w:pStyle w:val="20"/>
        <w:numPr>
          <w:ilvl w:val="0"/>
          <w:numId w:val="67"/>
        </w:numPr>
        <w:shd w:val="clear" w:color="auto" w:fill="auto"/>
        <w:tabs>
          <w:tab w:val="left" w:pos="1481"/>
        </w:tabs>
        <w:spacing w:after="0" w:line="341" w:lineRule="exact"/>
        <w:ind w:left="2411"/>
        <w:jc w:val="both"/>
      </w:pPr>
      <w:r>
        <w:t xml:space="preserve">Гражданский служащий, замещающий должность начальника отдела, должен обладать </w:t>
      </w:r>
      <w:r>
        <w:lastRenderedPageBreak/>
        <w:t>следующими базовыми знаниями и умениями:</w:t>
      </w:r>
    </w:p>
    <w:p w:rsidR="006A3D47" w:rsidRDefault="006A3D47" w:rsidP="000F53B1">
      <w:pPr>
        <w:pStyle w:val="20"/>
        <w:numPr>
          <w:ilvl w:val="0"/>
          <w:numId w:val="68"/>
        </w:numPr>
        <w:shd w:val="clear" w:color="auto" w:fill="auto"/>
        <w:tabs>
          <w:tab w:val="left" w:pos="1100"/>
        </w:tabs>
        <w:spacing w:after="0" w:line="341" w:lineRule="exact"/>
        <w:ind w:left="381"/>
        <w:jc w:val="both"/>
      </w:pPr>
      <w:r>
        <w:t>знанием государственного языка Российской Федерации (русского языка);</w:t>
      </w:r>
    </w:p>
    <w:p w:rsidR="006A3D47" w:rsidRDefault="006A3D47" w:rsidP="000F53B1">
      <w:pPr>
        <w:pStyle w:val="20"/>
        <w:numPr>
          <w:ilvl w:val="0"/>
          <w:numId w:val="68"/>
        </w:numPr>
        <w:shd w:val="clear" w:color="auto" w:fill="auto"/>
        <w:tabs>
          <w:tab w:val="left" w:pos="1133"/>
        </w:tabs>
        <w:spacing w:after="0" w:line="341" w:lineRule="exact"/>
        <w:ind w:left="381"/>
        <w:jc w:val="both"/>
      </w:pPr>
      <w:r>
        <w:t>знаниями основ:</w:t>
      </w:r>
    </w:p>
    <w:p w:rsidR="006A3D47" w:rsidRDefault="006A3D47" w:rsidP="006A3D47">
      <w:pPr>
        <w:pStyle w:val="20"/>
        <w:shd w:val="clear" w:color="auto" w:fill="auto"/>
        <w:tabs>
          <w:tab w:val="left" w:pos="1114"/>
        </w:tabs>
        <w:spacing w:line="341" w:lineRule="exact"/>
        <w:ind w:firstLine="740"/>
      </w:pPr>
      <w:r>
        <w:t>а)</w:t>
      </w:r>
      <w:r>
        <w:tab/>
        <w:t>Конституции Российской Федерации,</w:t>
      </w:r>
    </w:p>
    <w:p w:rsidR="006A3D47" w:rsidRDefault="006A3D47" w:rsidP="006A3D47">
      <w:pPr>
        <w:pStyle w:val="20"/>
        <w:shd w:val="clear" w:color="auto" w:fill="auto"/>
        <w:tabs>
          <w:tab w:val="left" w:pos="1089"/>
        </w:tabs>
        <w:spacing w:line="341" w:lineRule="exact"/>
        <w:ind w:firstLine="740"/>
      </w:pPr>
      <w:r>
        <w:t>б)</w:t>
      </w:r>
      <w:r>
        <w:tab/>
        <w:t>Федерального закона от 27.05.2003 № 58-ФЗ «О системе государственной службы Российской Федерации»;</w:t>
      </w:r>
    </w:p>
    <w:p w:rsidR="006A3D47" w:rsidRDefault="006A3D47" w:rsidP="006A3D47">
      <w:pPr>
        <w:pStyle w:val="20"/>
        <w:shd w:val="clear" w:color="auto" w:fill="auto"/>
        <w:tabs>
          <w:tab w:val="left" w:pos="1114"/>
        </w:tabs>
        <w:spacing w:line="341" w:lineRule="exact"/>
        <w:ind w:firstLine="740"/>
      </w:pPr>
      <w:r>
        <w:t>в)</w:t>
      </w:r>
      <w:r>
        <w:tab/>
        <w:t>Федерального закона от 27.07.2004 № 79-ФЗ «О государственной гражданской службе Российской Федерации»;</w:t>
      </w:r>
    </w:p>
    <w:p w:rsidR="006A3D47" w:rsidRDefault="006A3D47" w:rsidP="006A3D47">
      <w:pPr>
        <w:pStyle w:val="20"/>
        <w:shd w:val="clear" w:color="auto" w:fill="auto"/>
        <w:tabs>
          <w:tab w:val="left" w:pos="1124"/>
          <w:tab w:val="left" w:pos="6073"/>
        </w:tabs>
        <w:spacing w:line="341" w:lineRule="exact"/>
        <w:ind w:firstLine="740"/>
      </w:pPr>
      <w:r>
        <w:t>г)</w:t>
      </w:r>
      <w:r>
        <w:tab/>
        <w:t>Федерального закона от 25.12.2008</w:t>
      </w:r>
      <w:r>
        <w:tab/>
        <w:t>№ 273-ФЗ «О противодействии</w:t>
      </w:r>
    </w:p>
    <w:p w:rsidR="006A3D47" w:rsidRDefault="006A3D47" w:rsidP="006A3D47">
      <w:pPr>
        <w:pStyle w:val="20"/>
        <w:shd w:val="clear" w:color="auto" w:fill="auto"/>
        <w:spacing w:line="341" w:lineRule="exact"/>
      </w:pPr>
      <w:r>
        <w:t>коррупции»;</w:t>
      </w:r>
    </w:p>
    <w:p w:rsidR="006A3D47" w:rsidRDefault="006A3D47" w:rsidP="000F53B1">
      <w:pPr>
        <w:pStyle w:val="20"/>
        <w:numPr>
          <w:ilvl w:val="0"/>
          <w:numId w:val="68"/>
        </w:numPr>
        <w:shd w:val="clear" w:color="auto" w:fill="auto"/>
        <w:tabs>
          <w:tab w:val="left" w:pos="1114"/>
        </w:tabs>
        <w:spacing w:after="0" w:line="336" w:lineRule="exact"/>
        <w:ind w:left="381"/>
        <w:jc w:val="both"/>
      </w:pPr>
      <w:r>
        <w:t>знаниями и умения в области информационно-коммуникационных технологий.</w:t>
      </w:r>
    </w:p>
    <w:p w:rsidR="006A3D47" w:rsidRDefault="006A3D47" w:rsidP="000F53B1">
      <w:pPr>
        <w:pStyle w:val="20"/>
        <w:numPr>
          <w:ilvl w:val="0"/>
          <w:numId w:val="67"/>
        </w:numPr>
        <w:shd w:val="clear" w:color="auto" w:fill="auto"/>
        <w:tabs>
          <w:tab w:val="left" w:pos="1445"/>
        </w:tabs>
        <w:spacing w:after="0" w:line="350" w:lineRule="exact"/>
        <w:ind w:left="2411"/>
        <w:jc w:val="both"/>
      </w:pPr>
      <w:r>
        <w:t>Умения гражданского служащего, замещающего должность начальника отдела, включают следующие умения:</w:t>
      </w:r>
    </w:p>
    <w:p w:rsidR="006A3D47" w:rsidRDefault="006A3D47" w:rsidP="006A3D47">
      <w:pPr>
        <w:pStyle w:val="20"/>
        <w:shd w:val="clear" w:color="auto" w:fill="auto"/>
        <w:spacing w:line="350" w:lineRule="exact"/>
        <w:ind w:firstLine="740"/>
      </w:pPr>
      <w:r>
        <w:t>Общие умения: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0"/>
        </w:tabs>
        <w:spacing w:after="0" w:line="280" w:lineRule="exact"/>
        <w:ind w:left="106"/>
        <w:jc w:val="both"/>
      </w:pPr>
      <w:r>
        <w:t>умение мыслить системно (стратегически);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31"/>
        </w:tabs>
        <w:spacing w:after="0" w:line="360" w:lineRule="exact"/>
        <w:ind w:left="106"/>
        <w:jc w:val="both"/>
      </w:pPr>
      <w:r>
        <w:t>умение планировать, рационально использовать служебное время и достигать результата;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0"/>
        </w:tabs>
        <w:spacing w:after="0" w:line="331" w:lineRule="exact"/>
        <w:ind w:left="106"/>
        <w:jc w:val="both"/>
      </w:pPr>
      <w:r>
        <w:t>коммуникативные умения;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0"/>
        </w:tabs>
        <w:spacing w:after="0" w:line="331" w:lineRule="exact"/>
        <w:ind w:left="106"/>
        <w:jc w:val="both"/>
      </w:pPr>
      <w:r>
        <w:t>умение управлять изменениями.</w:t>
      </w:r>
    </w:p>
    <w:p w:rsidR="006A3D47" w:rsidRDefault="006A3D47" w:rsidP="006A3D47">
      <w:pPr>
        <w:pStyle w:val="20"/>
        <w:shd w:val="clear" w:color="auto" w:fill="auto"/>
        <w:spacing w:line="331" w:lineRule="exact"/>
        <w:ind w:firstLine="740"/>
      </w:pPr>
      <w:r>
        <w:t>Управленческие умения: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6"/>
        </w:tabs>
        <w:spacing w:after="0" w:line="331" w:lineRule="exact"/>
        <w:ind w:left="106"/>
        <w:jc w:val="both"/>
      </w:pPr>
      <w:r>
        <w:t>умение руководить подчиненными, эффективно планировать, организовывать работу и контролировать ее выполнение;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0"/>
        </w:tabs>
        <w:spacing w:after="341" w:line="331" w:lineRule="exact"/>
        <w:ind w:left="106"/>
        <w:jc w:val="both"/>
      </w:pPr>
      <w:r>
        <w:t>умение оперативно принимать и реализовывать управленческие решения.</w:t>
      </w:r>
    </w:p>
    <w:p w:rsidR="006A3D47" w:rsidRDefault="006A3D47" w:rsidP="000F53B1">
      <w:pPr>
        <w:pStyle w:val="12"/>
        <w:keepNext/>
        <w:keepLines/>
        <w:numPr>
          <w:ilvl w:val="1"/>
          <w:numId w:val="66"/>
        </w:numPr>
        <w:shd w:val="clear" w:color="auto" w:fill="auto"/>
        <w:tabs>
          <w:tab w:val="left" w:pos="1057"/>
        </w:tabs>
        <w:spacing w:before="0" w:after="294" w:line="280" w:lineRule="exact"/>
        <w:ind w:left="2149" w:hanging="360"/>
        <w:jc w:val="both"/>
      </w:pPr>
      <w:r>
        <w:t>Профессионально-функциональные квалификационные требования</w:t>
      </w:r>
    </w:p>
    <w:p w:rsidR="006A3D47" w:rsidRDefault="006A3D47" w:rsidP="000F53B1">
      <w:pPr>
        <w:pStyle w:val="20"/>
        <w:numPr>
          <w:ilvl w:val="2"/>
          <w:numId w:val="66"/>
        </w:numPr>
        <w:shd w:val="clear" w:color="auto" w:fill="auto"/>
        <w:tabs>
          <w:tab w:val="left" w:pos="1454"/>
        </w:tabs>
        <w:spacing w:after="0" w:line="322" w:lineRule="exact"/>
        <w:ind w:left="2869" w:hanging="360"/>
        <w:jc w:val="both"/>
      </w:pPr>
      <w:r>
        <w:t xml:space="preserve">Гражданский служащий, замещающий должность начальника отдела, должен иметь высшее образование по специальности, направлению подготовки высшего образования, соответствующим </w:t>
      </w:r>
      <w:r>
        <w:lastRenderedPageBreak/>
        <w:t>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12"/>
        </w:tabs>
        <w:spacing w:after="0" w:line="322" w:lineRule="exact"/>
        <w:ind w:left="106"/>
        <w:jc w:val="both"/>
      </w:pPr>
      <w:r>
        <w:t>укрупненные группы направлений подготовки: «Жилищное хозяйство и коммунальная инфраструктура»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0"/>
        </w:tabs>
        <w:spacing w:after="0" w:line="322" w:lineRule="exact"/>
        <w:ind w:left="106"/>
        <w:jc w:val="both"/>
      </w:pPr>
      <w:r>
        <w:t>укрупненная группа специальностей: «Юриспруденция»;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0"/>
        </w:tabs>
        <w:spacing w:after="0" w:line="322" w:lineRule="exact"/>
        <w:ind w:left="106"/>
        <w:jc w:val="both"/>
      </w:pPr>
      <w:r>
        <w:t>укрупненная группа специальностей «Государственное и муниципальное управление»;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31"/>
        </w:tabs>
        <w:spacing w:after="0" w:line="326" w:lineRule="exact"/>
        <w:ind w:left="106"/>
        <w:jc w:val="both"/>
      </w:pPr>
      <w: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6"/>
        </w:tabs>
        <w:spacing w:after="0" w:line="326" w:lineRule="exact"/>
        <w:ind w:left="106"/>
        <w:jc w:val="both"/>
      </w:pPr>
      <w: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6A3D47" w:rsidRDefault="006A3D47" w:rsidP="000F53B1">
      <w:pPr>
        <w:pStyle w:val="20"/>
        <w:numPr>
          <w:ilvl w:val="2"/>
          <w:numId w:val="66"/>
        </w:numPr>
        <w:shd w:val="clear" w:color="auto" w:fill="auto"/>
        <w:tabs>
          <w:tab w:val="left" w:pos="1454"/>
        </w:tabs>
        <w:spacing w:after="0" w:line="326" w:lineRule="exact"/>
        <w:ind w:left="2869" w:hanging="360"/>
        <w:jc w:val="both"/>
      </w:pPr>
      <w:r>
        <w:t>Гражданский служащий, замещающий должность начальника отдела, должен обладать следующими профессиональными знаниями в сфере законодательства Российской Федерации:</w:t>
      </w:r>
    </w:p>
    <w:p w:rsidR="006A3D47" w:rsidRDefault="006A3D47" w:rsidP="006A3D47">
      <w:pPr>
        <w:pStyle w:val="40"/>
        <w:shd w:val="clear" w:color="auto" w:fill="auto"/>
        <w:rPr>
          <w:i w:val="0"/>
        </w:rPr>
      </w:pPr>
      <w:r>
        <w:rPr>
          <w:i w:val="0"/>
        </w:rPr>
        <w:t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1997 г. № 117−ФЗ «О безопасности гидротехнических сооружений»;  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10 января 2002 г. № 7-ФЗ «Об охране окружающей среды»;  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декабря 2002 г. № 184−ФЗ «О техническом регулировании»;  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6A3D47" w:rsidRDefault="006A3D47" w:rsidP="006A3D47">
      <w:pPr>
        <w:pStyle w:val="20"/>
        <w:shd w:val="clear" w:color="auto" w:fill="auto"/>
        <w:spacing w:line="326" w:lineRule="exact"/>
        <w:ind w:firstLine="740"/>
      </w:pPr>
      <w:r>
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6A3D47" w:rsidRDefault="006A3D47" w:rsidP="006A3D47">
      <w:pPr>
        <w:pStyle w:val="20"/>
        <w:shd w:val="clear" w:color="auto" w:fill="auto"/>
        <w:spacing w:line="341" w:lineRule="exact"/>
        <w:ind w:firstLine="760"/>
      </w:pPr>
      <w:r>
        <w:lastRenderedPageBreak/>
        <w:t>Федеральный закон от 21 декабря 1994 г. № 69-ФЗ «О пожарной безопасности»;</w:t>
      </w:r>
    </w:p>
    <w:p w:rsidR="006A3D47" w:rsidRDefault="006A3D47" w:rsidP="006A3D47">
      <w:pPr>
        <w:pStyle w:val="20"/>
        <w:shd w:val="clear" w:color="auto" w:fill="auto"/>
        <w:ind w:firstLine="760"/>
      </w:pPr>
      <w:r>
        <w:t>Федеральный закон от 12 февраля 1998 г. № 28-ФЗ «О гражданской обороне»;</w:t>
      </w:r>
    </w:p>
    <w:p w:rsidR="006A3D47" w:rsidRDefault="006A3D47" w:rsidP="006A3D47">
      <w:pPr>
        <w:pStyle w:val="20"/>
        <w:shd w:val="clear" w:color="auto" w:fill="auto"/>
        <w:ind w:firstLine="760"/>
      </w:pPr>
      <w:r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2"/>
        </w:tabs>
        <w:spacing w:after="0"/>
        <w:ind w:left="106"/>
        <w:jc w:val="both"/>
      </w:pPr>
      <w:r>
        <w:t>Федеральный закон от 27.05.2003 № 58-ФЗ «О системе государственной службы в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7"/>
        </w:tabs>
        <w:spacing w:after="0"/>
        <w:ind w:left="106"/>
        <w:jc w:val="both"/>
      </w:pPr>
      <w:r>
        <w:t>Федеральный закон от 27.07.2004 № 79-ФЗ «О государственной гражданской службе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2"/>
        </w:tabs>
        <w:spacing w:after="0"/>
        <w:ind w:left="106"/>
        <w:jc w:val="both"/>
      </w:pPr>
      <w:r>
        <w:t>Федеральный закон от 25 декабря 2008 года № 273-ФЗ «О противодействии коррупции»;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7"/>
        </w:tabs>
        <w:spacing w:after="0"/>
        <w:ind w:left="106"/>
        <w:jc w:val="both"/>
      </w:pPr>
      <w:r>
        <w:t xml:space="preserve">Федеральный закон от 03.06.2006 </w:t>
      </w:r>
      <w:r>
        <w:rPr>
          <w:lang w:val="en-US" w:bidi="en-US"/>
        </w:rPr>
        <w:t>N</w:t>
      </w:r>
      <w:r w:rsidRPr="0051471C">
        <w:rPr>
          <w:lang w:bidi="en-US"/>
        </w:rPr>
        <w:t xml:space="preserve"> </w:t>
      </w:r>
      <w:r>
        <w:t>74-ФЗ «Водный кодекс Российской Федерации»,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33"/>
        </w:tabs>
        <w:spacing w:after="0" w:line="322" w:lineRule="exact"/>
        <w:ind w:left="106"/>
        <w:jc w:val="both"/>
      </w:pPr>
      <w:r>
        <w:t>Кодекс Российской Федерации об административных правонарушениях от 30 декабря 2001 г. № 195-ФЗ;</w:t>
      </w:r>
    </w:p>
    <w:p w:rsidR="006A3D47" w:rsidRDefault="006A3D47" w:rsidP="006A3D47">
      <w:pPr>
        <w:pStyle w:val="20"/>
        <w:shd w:val="clear" w:color="auto" w:fill="auto"/>
        <w:tabs>
          <w:tab w:val="left" w:pos="8914"/>
        </w:tabs>
        <w:ind w:firstLine="760"/>
      </w:pPr>
      <w:r>
        <w:t>- Закон Российской Федерации от 21 июля 1993 г.№ 5485-1 «О государственной тайне»;</w:t>
      </w:r>
    </w:p>
    <w:p w:rsidR="006A3D47" w:rsidRDefault="006A3D47" w:rsidP="006A3D47">
      <w:pPr>
        <w:pStyle w:val="20"/>
        <w:shd w:val="clear" w:color="auto" w:fill="auto"/>
        <w:ind w:firstLine="708"/>
      </w:pPr>
      <w:r>
        <w:t>- Федеральный конституционный закон от 30 мая 2001 г. № З-ФКЗ «О чрезвычайном положении»;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7"/>
        </w:tabs>
        <w:spacing w:after="0" w:line="322" w:lineRule="exact"/>
        <w:ind w:left="106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6A3D47" w:rsidRDefault="006A3D47" w:rsidP="006A3D47">
      <w:pPr>
        <w:pStyle w:val="20"/>
        <w:shd w:val="clear" w:color="auto" w:fill="auto"/>
        <w:ind w:firstLine="708"/>
      </w:pPr>
      <w:r>
        <w:t>- Федеральный закон от 22 августа 1995 г. № 151-ФЗ «Об аварийно- спасательных службах и статусе спасателей»;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7"/>
        </w:tabs>
        <w:spacing w:after="0" w:line="322" w:lineRule="exact"/>
        <w:ind w:left="106"/>
        <w:jc w:val="both"/>
      </w:pPr>
      <w: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7"/>
        </w:tabs>
        <w:spacing w:after="0" w:line="322" w:lineRule="exact"/>
        <w:ind w:left="106"/>
        <w:jc w:val="both"/>
      </w:pPr>
      <w: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7"/>
        </w:tabs>
        <w:spacing w:after="0" w:line="322" w:lineRule="exact"/>
        <w:ind w:left="106"/>
        <w:jc w:val="both"/>
      </w:pPr>
      <w:r>
        <w:t>Федеральный закон от 21 ноября 2011г. № 323-ФЗ «Об основах охраны здоровья граждан в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7"/>
        </w:tabs>
        <w:spacing w:after="0" w:line="322" w:lineRule="exact"/>
        <w:ind w:left="106"/>
        <w:jc w:val="both"/>
      </w:pPr>
      <w:r>
        <w:t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52"/>
        </w:tabs>
        <w:spacing w:after="0" w:line="322" w:lineRule="exact"/>
        <w:ind w:left="106"/>
        <w:jc w:val="both"/>
      </w:pPr>
      <w:r>
        <w:t xml:space="preserve">Федеральный закон от 22 июля 2008 г. № 123 «Технический регламент </w:t>
      </w:r>
      <w:r>
        <w:lastRenderedPageBreak/>
        <w:t>о требованиях пожарной безопасности»;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52"/>
        </w:tabs>
        <w:spacing w:after="0" w:line="322" w:lineRule="exact"/>
        <w:ind w:left="106"/>
        <w:jc w:val="both"/>
      </w:pPr>
      <w:r>
        <w:t>Федеральный закон от 06 мая 2011 г. № 100-ФЗ «О добровольной пожарной охране»;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2"/>
        </w:tabs>
        <w:spacing w:after="0" w:line="322" w:lineRule="exact"/>
        <w:ind w:left="106"/>
        <w:jc w:val="both"/>
      </w:pPr>
      <w:r>
        <w:t>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Федерации»;</w:t>
      </w:r>
    </w:p>
    <w:p w:rsidR="006A3D47" w:rsidRDefault="006A3D47" w:rsidP="006A3D47">
      <w:pPr>
        <w:pStyle w:val="20"/>
        <w:shd w:val="clear" w:color="auto" w:fill="auto"/>
        <w:ind w:firstLine="760"/>
      </w:pPr>
      <w:r>
        <w:t xml:space="preserve">-Федеральный закон от 06.10.2003 </w:t>
      </w:r>
      <w:r>
        <w:rPr>
          <w:lang w:val="en-US" w:bidi="en-US"/>
        </w:rPr>
        <w:t>N</w:t>
      </w:r>
      <w:r w:rsidRPr="0051471C">
        <w:rPr>
          <w:lang w:bidi="en-US"/>
        </w:rPr>
        <w:t xml:space="preserve"> </w:t>
      </w:r>
      <w:r>
        <w:t>131-ФЗ «Об общих принципах организации местного самоуправления в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4"/>
        </w:tabs>
        <w:spacing w:after="0"/>
        <w:ind w:left="106"/>
        <w:jc w:val="both"/>
      </w:pPr>
      <w: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33"/>
        </w:tabs>
        <w:spacing w:after="0"/>
        <w:ind w:left="106"/>
        <w:jc w:val="both"/>
      </w:pPr>
      <w:r>
        <w:t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8"/>
        </w:tabs>
        <w:spacing w:after="0"/>
        <w:ind w:left="106"/>
        <w:jc w:val="both"/>
      </w:pPr>
      <w:r>
        <w:t>Постановление Правительства Российской Федерации от 20 июня 2005 г. № 385 «О федеральной противопожарной службе»;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8"/>
        </w:tabs>
        <w:spacing w:after="0"/>
        <w:ind w:left="106"/>
        <w:jc w:val="both"/>
      </w:pPr>
      <w:r>
        <w:t>Постановление Правительства Российской Федерации от 25 апреля 2012 г. № 390 «О противопожарном режиме».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4"/>
        </w:tabs>
        <w:spacing w:after="0"/>
        <w:ind w:left="106"/>
        <w:jc w:val="both"/>
      </w:pPr>
      <w: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4"/>
        </w:tabs>
        <w:spacing w:after="0"/>
        <w:ind w:left="106"/>
        <w:jc w:val="both"/>
      </w:pPr>
      <w:r>
        <w:t>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4"/>
        </w:tabs>
        <w:spacing w:after="0"/>
        <w:ind w:left="106"/>
        <w:jc w:val="both"/>
      </w:pPr>
      <w:r>
        <w:t>Постановление Правительства Российской Федерации от 6 декабря 2014 г. № 1332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28"/>
        </w:tabs>
        <w:spacing w:after="0"/>
        <w:ind w:left="106"/>
        <w:jc w:val="both"/>
      </w:pPr>
      <w:r>
        <w:t>Постановление Правительства Российской Федерации от 24 декабря 2015 г. № 1418 «О государственном надзоре в области защиты населения и территорий от чрезвычайных ситуаций природного и техногенного характера».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38"/>
        </w:tabs>
        <w:spacing w:after="0"/>
        <w:ind w:left="106"/>
        <w:jc w:val="both"/>
      </w:pPr>
      <w:r>
        <w:t>Постановление Правительства Российской Федерации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38"/>
        </w:tabs>
        <w:spacing w:after="0"/>
        <w:ind w:left="106"/>
        <w:jc w:val="both"/>
      </w:pPr>
      <w:r>
        <w:t xml:space="preserve">Постановление Правительства Российской Федерации от 15 апреля 2014 г. № 300 «О государственной программе Российской Федерации </w:t>
      </w:r>
      <w:r>
        <w:lastRenderedPageBreak/>
        <w:t>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6A3D47" w:rsidRDefault="006A3D47" w:rsidP="006A3D47">
      <w:pPr>
        <w:pStyle w:val="20"/>
        <w:shd w:val="clear" w:color="auto" w:fill="auto"/>
        <w:ind w:firstLine="760"/>
      </w:pPr>
      <w:r>
        <w:t>-Закон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88"/>
          <w:tab w:val="left" w:pos="3101"/>
          <w:tab w:val="right" w:pos="6874"/>
          <w:tab w:val="right" w:pos="7848"/>
          <w:tab w:val="center" w:pos="8376"/>
          <w:tab w:val="right" w:pos="10211"/>
        </w:tabs>
        <w:spacing w:after="0"/>
        <w:ind w:left="106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29.10.2013</w:t>
      </w:r>
    </w:p>
    <w:p w:rsidR="006A3D47" w:rsidRDefault="006A3D47" w:rsidP="006A3D47">
      <w:pPr>
        <w:pStyle w:val="20"/>
        <w:shd w:val="clear" w:color="auto" w:fill="auto"/>
        <w:tabs>
          <w:tab w:val="left" w:pos="988"/>
          <w:tab w:val="left" w:pos="3101"/>
          <w:tab w:val="right" w:pos="6874"/>
          <w:tab w:val="right" w:pos="7848"/>
          <w:tab w:val="center" w:pos="8376"/>
          <w:tab w:val="right" w:pos="10211"/>
        </w:tabs>
      </w:pPr>
      <w:r>
        <w:t>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и безопасности людей на водных объектах на 2014 – 2020 годы»;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88"/>
          <w:tab w:val="left" w:pos="3101"/>
          <w:tab w:val="right" w:pos="6874"/>
          <w:tab w:val="right" w:pos="7848"/>
          <w:tab w:val="center" w:pos="8376"/>
          <w:tab w:val="right" w:pos="10211"/>
        </w:tabs>
        <w:spacing w:after="0"/>
        <w:ind w:left="106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09.07.2004</w:t>
      </w:r>
    </w:p>
    <w:p w:rsidR="006A3D47" w:rsidRDefault="006A3D47" w:rsidP="006A3D47">
      <w:pPr>
        <w:pStyle w:val="20"/>
        <w:shd w:val="clear" w:color="auto" w:fill="auto"/>
      </w:pPr>
      <w:r>
        <w:t>№ 374-пП «О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6A3D47" w:rsidRDefault="006A3D47" w:rsidP="006A3D47">
      <w:pPr>
        <w:pStyle w:val="20"/>
        <w:shd w:val="clear" w:color="auto" w:fill="auto"/>
        <w:tabs>
          <w:tab w:val="left" w:pos="3101"/>
          <w:tab w:val="right" w:pos="6874"/>
          <w:tab w:val="right" w:pos="7848"/>
          <w:tab w:val="center" w:pos="8376"/>
          <w:tab w:val="right" w:pos="10211"/>
        </w:tabs>
        <w:ind w:firstLine="760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21.08.2003</w:t>
      </w:r>
    </w:p>
    <w:p w:rsidR="006A3D47" w:rsidRDefault="006A3D47" w:rsidP="006A3D47">
      <w:pPr>
        <w:pStyle w:val="20"/>
        <w:shd w:val="clear" w:color="auto" w:fill="auto"/>
      </w:pPr>
      <w:r>
        <w:t>№ 364-пП «О неотложных мерах по предупреждению и ликвидации аварийных разливов нефти и нефтепродуктов на территории Пензенской области»;</w:t>
      </w:r>
    </w:p>
    <w:p w:rsidR="006A3D47" w:rsidRDefault="006A3D47" w:rsidP="006A3D47">
      <w:pPr>
        <w:pStyle w:val="20"/>
        <w:shd w:val="clear" w:color="auto" w:fill="auto"/>
        <w:tabs>
          <w:tab w:val="left" w:pos="3101"/>
          <w:tab w:val="right" w:pos="6874"/>
          <w:tab w:val="right" w:pos="7848"/>
          <w:tab w:val="center" w:pos="8376"/>
          <w:tab w:val="right" w:pos="10211"/>
        </w:tabs>
        <w:ind w:firstLine="760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6A3D47" w:rsidRDefault="006A3D47" w:rsidP="006A3D47">
      <w:pPr>
        <w:pStyle w:val="20"/>
        <w:shd w:val="clear" w:color="auto" w:fill="auto"/>
      </w:pPr>
      <w:r>
        <w:t>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6A3D47" w:rsidRDefault="006A3D47" w:rsidP="006A3D47">
      <w:pPr>
        <w:pStyle w:val="20"/>
        <w:shd w:val="clear" w:color="auto" w:fill="auto"/>
        <w:tabs>
          <w:tab w:val="right" w:pos="4988"/>
          <w:tab w:val="center" w:pos="6106"/>
          <w:tab w:val="left" w:pos="7220"/>
          <w:tab w:val="right" w:pos="8545"/>
          <w:tab w:val="right" w:pos="10194"/>
        </w:tabs>
        <w:spacing w:line="312" w:lineRule="exact"/>
        <w:ind w:firstLine="740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6A3D47" w:rsidRDefault="006A3D47" w:rsidP="006A3D47">
      <w:pPr>
        <w:pStyle w:val="20"/>
        <w:shd w:val="clear" w:color="auto" w:fill="auto"/>
        <w:spacing w:line="312" w:lineRule="exact"/>
      </w:pPr>
      <w:r>
        <w:t>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области»;</w:t>
      </w:r>
    </w:p>
    <w:p w:rsidR="006A3D47" w:rsidRDefault="006A3D47" w:rsidP="006A3D47">
      <w:pPr>
        <w:pStyle w:val="20"/>
        <w:shd w:val="clear" w:color="auto" w:fill="auto"/>
        <w:tabs>
          <w:tab w:val="right" w:pos="4988"/>
          <w:tab w:val="center" w:pos="6106"/>
          <w:tab w:val="left" w:pos="7220"/>
          <w:tab w:val="right" w:pos="8545"/>
          <w:tab w:val="right" w:pos="10194"/>
        </w:tabs>
        <w:spacing w:line="312" w:lineRule="exact"/>
        <w:ind w:firstLine="740"/>
      </w:pPr>
      <w:r>
        <w:lastRenderedPageBreak/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17.09.2008</w:t>
      </w:r>
    </w:p>
    <w:p w:rsidR="006A3D47" w:rsidRDefault="006A3D47" w:rsidP="006A3D47">
      <w:pPr>
        <w:pStyle w:val="20"/>
        <w:shd w:val="clear" w:color="auto" w:fill="auto"/>
        <w:spacing w:line="312" w:lineRule="exact"/>
      </w:pPr>
      <w: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83"/>
          <w:tab w:val="right" w:pos="4988"/>
          <w:tab w:val="center" w:pos="6106"/>
          <w:tab w:val="left" w:pos="7220"/>
          <w:tab w:val="right" w:pos="8545"/>
          <w:tab w:val="right" w:pos="10194"/>
        </w:tabs>
        <w:spacing w:after="0" w:line="312" w:lineRule="exact"/>
        <w:ind w:left="106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14.09.2006</w:t>
      </w:r>
    </w:p>
    <w:p w:rsidR="006A3D47" w:rsidRDefault="006A3D47" w:rsidP="006A3D47">
      <w:pPr>
        <w:pStyle w:val="20"/>
        <w:shd w:val="clear" w:color="auto" w:fill="auto"/>
        <w:spacing w:line="312" w:lineRule="exact"/>
      </w:pPr>
      <w:r>
        <w:t>№ 591-пП «О проведении эвакуационных мероприятий в чрезвычайных ситуациях природного и техногенного характера»;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9"/>
        </w:tabs>
        <w:spacing w:after="0" w:line="312" w:lineRule="exact"/>
        <w:ind w:left="106"/>
        <w:jc w:val="both"/>
      </w:pPr>
      <w: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9"/>
        </w:tabs>
        <w:spacing w:after="0" w:line="312" w:lineRule="exact"/>
        <w:ind w:left="106"/>
        <w:jc w:val="both"/>
      </w:pPr>
      <w:r>
        <w:t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285" w:line="312" w:lineRule="exact"/>
        <w:ind w:left="106"/>
        <w:jc w:val="both"/>
      </w:pPr>
      <w: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области».</w:t>
      </w:r>
    </w:p>
    <w:p w:rsidR="006A3D47" w:rsidRDefault="006A3D47" w:rsidP="006A3D47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По области профессиональной служебной деятельности «Регулирование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6A3D47" w:rsidRDefault="006A3D47" w:rsidP="006A3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 xml:space="preserve">Федеральный закон от 4 мая 2011 г. № 99-ФЗ «О лицензировании отдельных видов деятельности»; 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lastRenderedPageBreak/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Федеральный закон от 21 июля 2015 г. № 115-ФЗ «О концессионных соглашениях»;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Федеральный закон от 24 июня 1998 г. № 89-ФЗ «Об отходах производства и потребления»;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Постановление Правительства РФ от 25.08.2017 N 997 «О реализации мер финансовой поддержки за счет средств государственной корпорации - Фонда содействия реформированию жилищно-коммунального хозяйства и внесении изменений в некоторые акты Правительства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Постановление Правительства РФ от 10.02.2017 N 169 (с последующими изменениями)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Постановление Правительства РФ от 30.12.2017 N 1710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/>
        <w:ind w:left="106"/>
        <w:jc w:val="both"/>
      </w:pPr>
      <w:r>
        <w:t xml:space="preserve">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 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4"/>
        </w:tabs>
        <w:spacing w:after="0" w:line="240" w:lineRule="auto"/>
        <w:ind w:left="106"/>
        <w:jc w:val="both"/>
      </w:pPr>
      <w:r>
        <w:t>Постановление Правительства Пензенской области от 01.09.2017 N 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6A3D47" w:rsidRDefault="006A3D47" w:rsidP="000F53B1">
      <w:pPr>
        <w:pStyle w:val="20"/>
        <w:numPr>
          <w:ilvl w:val="2"/>
          <w:numId w:val="66"/>
        </w:numPr>
        <w:shd w:val="clear" w:color="auto" w:fill="auto"/>
        <w:tabs>
          <w:tab w:val="left" w:pos="1469"/>
        </w:tabs>
        <w:spacing w:after="0" w:line="331" w:lineRule="exact"/>
        <w:ind w:left="2869" w:hanging="360"/>
        <w:jc w:val="both"/>
      </w:pPr>
      <w:r>
        <w:t>Гражданский служащий, замещающий должность начальника отдела должен обладать следующими иными профессиональными знаниями:</w:t>
      </w:r>
    </w:p>
    <w:p w:rsidR="006A3D47" w:rsidRDefault="006A3D47" w:rsidP="006A3D47">
      <w:pPr>
        <w:pStyle w:val="40"/>
        <w:shd w:val="clear" w:color="auto" w:fill="auto"/>
      </w:pPr>
      <w: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</w:t>
      </w:r>
      <w:r>
        <w:lastRenderedPageBreak/>
        <w:t>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49"/>
        </w:tabs>
        <w:spacing w:after="0" w:line="322" w:lineRule="exact"/>
        <w:ind w:left="106"/>
        <w:jc w:val="both"/>
      </w:pPr>
      <w:r>
        <w:t>основные направления, цели, задачи и пути реализации государственной политики;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80"/>
        </w:tabs>
        <w:spacing w:after="0" w:line="322" w:lineRule="exact"/>
        <w:ind w:left="106"/>
        <w:jc w:val="both"/>
      </w:pPr>
      <w:r>
        <w:t>основы права, экономики, социально-политические аспекты развития общества;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83"/>
        </w:tabs>
        <w:spacing w:after="0" w:line="322" w:lineRule="exact"/>
        <w:ind w:left="106"/>
        <w:jc w:val="both"/>
      </w:pPr>
      <w:r>
        <w:t>основы государственного и муниципального управления;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80"/>
        </w:tabs>
        <w:spacing w:after="0" w:line="322" w:lineRule="exact"/>
        <w:ind w:left="106"/>
        <w:jc w:val="both"/>
      </w:pPr>
      <w: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6A3D47" w:rsidRDefault="006A3D47" w:rsidP="006A3D47">
      <w:pPr>
        <w:pStyle w:val="20"/>
        <w:shd w:val="clear" w:color="auto" w:fill="auto"/>
        <w:ind w:firstLine="1200"/>
      </w:pPr>
      <w:r>
        <w:t>основные принципы построения и функционирования системы государственной службы;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83"/>
        </w:tabs>
        <w:spacing w:after="0" w:line="322" w:lineRule="exact"/>
        <w:ind w:left="106"/>
        <w:jc w:val="both"/>
      </w:pPr>
      <w:r>
        <w:t>полномочия субъекта Российской Федерации;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83"/>
        </w:tabs>
        <w:spacing w:after="0" w:line="322" w:lineRule="exact"/>
        <w:ind w:left="106"/>
        <w:jc w:val="both"/>
      </w:pPr>
      <w:r>
        <w:t>полномочия Губернатора Пензенской области;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83"/>
        </w:tabs>
        <w:spacing w:after="0" w:line="322" w:lineRule="exact"/>
        <w:ind w:left="106"/>
        <w:jc w:val="both"/>
      </w:pPr>
      <w:r>
        <w:t>полномочия Правительства Пензенской области;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46" w:lineRule="exact"/>
        <w:ind w:left="106"/>
        <w:jc w:val="both"/>
      </w:pPr>
      <w:r>
        <w:t>полномочия исполнительных органов государственной власти Пензенской области;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/>
        <w:ind w:left="106"/>
        <w:jc w:val="both"/>
      </w:pPr>
      <w:r>
        <w:t>полномочия органов местного самоуправления;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/>
        <w:ind w:left="106"/>
        <w:jc w:val="both"/>
      </w:pPr>
      <w:r>
        <w:t>распределение обязанностей между членами Правительства Пензенской области;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/>
        <w:ind w:left="106"/>
        <w:jc w:val="both"/>
      </w:pPr>
      <w:r>
        <w:t>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8"/>
        </w:tabs>
        <w:spacing w:after="0"/>
        <w:ind w:left="106"/>
        <w:jc w:val="both"/>
      </w:pPr>
      <w: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7"/>
        </w:tabs>
        <w:spacing w:after="0"/>
        <w:ind w:left="106"/>
        <w:jc w:val="both"/>
      </w:pPr>
      <w:r>
        <w:t>процедура рассмотрения обращений граждан и юридических лиц;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/>
        <w:ind w:left="106"/>
        <w:jc w:val="both"/>
      </w:pPr>
      <w: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/>
        <w:ind w:left="106"/>
        <w:jc w:val="both"/>
      </w:pPr>
      <w:r>
        <w:t>понятия гражданская оборона и подготовка населения в области гражданской обороны;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7"/>
        </w:tabs>
        <w:spacing w:after="0" w:line="280" w:lineRule="exact"/>
        <w:ind w:left="106"/>
        <w:jc w:val="both"/>
      </w:pPr>
      <w:r>
        <w:t>понятие и классификация чрезвычайных ситуаций;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22" w:lineRule="exact"/>
        <w:ind w:left="106"/>
        <w:jc w:val="both"/>
      </w:pPr>
      <w:r>
        <w:t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8"/>
        </w:tabs>
        <w:spacing w:after="0" w:line="322" w:lineRule="exact"/>
        <w:ind w:left="106"/>
        <w:jc w:val="both"/>
      </w:pPr>
      <w:r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8"/>
        </w:tabs>
        <w:spacing w:after="0" w:line="322" w:lineRule="exact"/>
        <w:ind w:left="106"/>
        <w:jc w:val="both"/>
      </w:pPr>
      <w:r>
        <w:t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7"/>
        </w:tabs>
        <w:spacing w:after="0" w:line="322" w:lineRule="exact"/>
        <w:ind w:left="106"/>
        <w:jc w:val="both"/>
      </w:pPr>
      <w:r>
        <w:lastRenderedPageBreak/>
        <w:t>понятие чрезвычайной ситуации природного и техногенного характера;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22" w:lineRule="exact"/>
        <w:ind w:left="106"/>
        <w:jc w:val="both"/>
      </w:pPr>
      <w:r>
        <w:t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классификация чрезвычайных ситуаций;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22" w:lineRule="exact"/>
        <w:ind w:left="106"/>
        <w:jc w:val="both"/>
      </w:pPr>
      <w:r>
        <w:t>основные мероприятия, проводимые в целях ликвидации медико-санитарных последствий чрезвычайной ситуаций;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22" w:lineRule="exact"/>
        <w:ind w:left="106"/>
        <w:jc w:val="both"/>
      </w:pPr>
      <w:r>
        <w:t>отечественный и зарубежный опыт в области организации мероприятий аварийно-спасательной деятельности;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понятие аварийно-спасательной деятельности и ее задачи;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26" w:lineRule="exact"/>
        <w:ind w:left="106"/>
        <w:jc w:val="both"/>
      </w:pPr>
      <w:r>
        <w:t>отечественный и зарубежный опыт в области обеспечения безопасности людей на водных объектах;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8"/>
        </w:tabs>
        <w:spacing w:after="0" w:line="346" w:lineRule="exact"/>
        <w:ind w:left="106"/>
        <w:jc w:val="both"/>
      </w:pPr>
      <w:r>
        <w:t>основные задачи и методы их выполнения по обеспечению безопасности людей на водных объектах;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46" w:lineRule="exact"/>
        <w:ind w:left="106"/>
        <w:jc w:val="both"/>
      </w:pPr>
      <w:r>
        <w:t>понятие пожарной безопасности;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280" w:lineRule="exact"/>
        <w:ind w:left="106"/>
        <w:jc w:val="both"/>
      </w:pPr>
      <w:r>
        <w:t>мероприятия по обеспечению пожарной безопасности;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280" w:lineRule="exact"/>
        <w:ind w:left="106"/>
        <w:jc w:val="both"/>
      </w:pPr>
      <w:r>
        <w:t>основные задачи и способы обеспечения пожарной безопасности;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60" w:lineRule="exact"/>
        <w:ind w:left="106"/>
        <w:jc w:val="both"/>
      </w:pPr>
      <w:r>
        <w:t>права и обязанности должностных лиц по обеспечению пожарной безопасности.</w:t>
      </w:r>
    </w:p>
    <w:p w:rsidR="006A3D47" w:rsidRDefault="006A3D47" w:rsidP="000F53B1">
      <w:pPr>
        <w:pStyle w:val="ConsPlusTitle"/>
        <w:widowControl/>
        <w:numPr>
          <w:ilvl w:val="0"/>
          <w:numId w:val="69"/>
        </w:numPr>
        <w:ind w:left="10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По области профессиональной служебной деятельности «Регулирование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60" w:lineRule="exact"/>
        <w:ind w:left="106"/>
        <w:jc w:val="both"/>
      </w:pPr>
      <w:r>
        <w:t>основные направления реализации государственной политики в сфере жилищно-коммунального комплекса;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60" w:lineRule="exact"/>
        <w:ind w:left="106"/>
        <w:jc w:val="both"/>
      </w:pPr>
      <w:r>
        <w:t>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60" w:lineRule="exact"/>
        <w:ind w:left="106"/>
        <w:jc w:val="both"/>
      </w:pPr>
      <w:r>
        <w:t>основные  правила работы с муниципальными образованиями и органами исполнительной власти.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60" w:lineRule="exact"/>
        <w:ind w:left="106"/>
        <w:jc w:val="both"/>
      </w:pPr>
      <w:r>
        <w:t xml:space="preserve">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60" w:lineRule="exact"/>
        <w:ind w:left="106"/>
        <w:jc w:val="both"/>
      </w:pPr>
      <w:r>
        <w:t>система управления проектной деятельностью.</w:t>
      </w:r>
    </w:p>
    <w:p w:rsidR="006A3D47" w:rsidRDefault="006A3D47" w:rsidP="006A3D47">
      <w:pPr>
        <w:pStyle w:val="20"/>
        <w:shd w:val="clear" w:color="auto" w:fill="auto"/>
        <w:tabs>
          <w:tab w:val="left" w:pos="973"/>
        </w:tabs>
        <w:spacing w:line="360" w:lineRule="exact"/>
        <w:ind w:left="760"/>
      </w:pPr>
    </w:p>
    <w:p w:rsidR="006A3D47" w:rsidRDefault="006A3D47" w:rsidP="000F53B1">
      <w:pPr>
        <w:pStyle w:val="20"/>
        <w:numPr>
          <w:ilvl w:val="2"/>
          <w:numId w:val="66"/>
        </w:numPr>
        <w:shd w:val="clear" w:color="auto" w:fill="auto"/>
        <w:tabs>
          <w:tab w:val="left" w:pos="1491"/>
        </w:tabs>
        <w:spacing w:after="0" w:line="346" w:lineRule="exact"/>
        <w:ind w:left="2869" w:hanging="360"/>
        <w:jc w:val="both"/>
      </w:pPr>
      <w:r>
        <w:t>Гражданский служащий, замещающий должность начальника отдела, должен обладать следующими профессиональными умениями: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/>
        <w:ind w:left="106"/>
        <w:jc w:val="both"/>
      </w:pPr>
      <w:r>
        <w:t>расчет объема и стоимости проведения мероприятий, возникающих в результате чрезвычайных ситуаций природного и техногенного характера.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/>
        <w:ind w:left="106"/>
        <w:jc w:val="both"/>
      </w:pPr>
      <w:r>
        <w:t>подготовка проектов нормативных правовых;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/>
        <w:ind w:left="106"/>
        <w:jc w:val="both"/>
      </w:pPr>
      <w:r>
        <w:t xml:space="preserve">проведение встреч и общения с гражданами, а также представителями </w:t>
      </w:r>
      <w:r>
        <w:lastRenderedPageBreak/>
        <w:t>организаций;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07" w:lineRule="exact"/>
        <w:ind w:left="106"/>
        <w:jc w:val="both"/>
      </w:pPr>
      <w:r>
        <w:t>выявление происходящих изменений и потребности в развитии в целях повышения результативности;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07" w:lineRule="exact"/>
        <w:ind w:left="106"/>
        <w:jc w:val="both"/>
      </w:pPr>
      <w:r>
        <w:t>работа с разными источниками информации (включая расширенный поиск в сети Интернет);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07" w:lineRule="exact"/>
        <w:ind w:left="106"/>
        <w:jc w:val="both"/>
      </w:pPr>
      <w:r>
        <w:t>работа с большим объемом информации;</w:t>
      </w:r>
    </w:p>
    <w:p w:rsidR="006A3D47" w:rsidRDefault="006A3D47" w:rsidP="006A3D47">
      <w:pPr>
        <w:pStyle w:val="20"/>
        <w:shd w:val="clear" w:color="auto" w:fill="auto"/>
        <w:spacing w:line="240" w:lineRule="auto"/>
        <w:ind w:firstLine="708"/>
      </w:pPr>
      <w:r>
        <w:t xml:space="preserve"> - 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240" w:lineRule="auto"/>
        <w:ind w:left="106"/>
        <w:jc w:val="both"/>
      </w:pPr>
      <w:r>
        <w:t>подготовка рекомендаций;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240" w:lineRule="auto"/>
        <w:ind w:left="106"/>
        <w:jc w:val="both"/>
      </w:pPr>
      <w:r>
        <w:t>организация и проведение совещаний, конференций, семинаров;</w:t>
      </w:r>
    </w:p>
    <w:p w:rsidR="006A3D47" w:rsidRDefault="006A3D47" w:rsidP="000F53B1">
      <w:pPr>
        <w:pStyle w:val="ConsPlusNormal0"/>
        <w:numPr>
          <w:ilvl w:val="0"/>
          <w:numId w:val="69"/>
        </w:numPr>
        <w:ind w:left="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6A3D47" w:rsidRDefault="006A3D47" w:rsidP="000F53B1">
      <w:pPr>
        <w:pStyle w:val="ConsPlusNormal0"/>
        <w:numPr>
          <w:ilvl w:val="0"/>
          <w:numId w:val="69"/>
        </w:numPr>
        <w:ind w:left="1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A3D47" w:rsidRDefault="006A3D47" w:rsidP="000F53B1">
      <w:pPr>
        <w:pStyle w:val="ConsPlusNormal0"/>
        <w:numPr>
          <w:ilvl w:val="0"/>
          <w:numId w:val="69"/>
        </w:numPr>
        <w:ind w:left="1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проведению анализа </w:t>
      </w:r>
      <w:r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6A3D47" w:rsidRDefault="006A3D47" w:rsidP="000F53B1">
      <w:pPr>
        <w:pStyle w:val="ConsPlusNormal0"/>
        <w:numPr>
          <w:ilvl w:val="0"/>
          <w:numId w:val="69"/>
        </w:numPr>
        <w:tabs>
          <w:tab w:val="left" w:pos="709"/>
          <w:tab w:val="left" w:pos="1260"/>
        </w:tabs>
        <w:ind w:left="1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эффективности государственных программ Пензенской области.</w:t>
      </w:r>
    </w:p>
    <w:p w:rsidR="006A3D47" w:rsidRDefault="006A3D47" w:rsidP="000F53B1">
      <w:pPr>
        <w:pStyle w:val="20"/>
        <w:numPr>
          <w:ilvl w:val="2"/>
          <w:numId w:val="66"/>
        </w:numPr>
        <w:shd w:val="clear" w:color="auto" w:fill="auto"/>
        <w:tabs>
          <w:tab w:val="left" w:pos="1496"/>
        </w:tabs>
        <w:spacing w:after="0" w:line="346" w:lineRule="exact"/>
        <w:ind w:left="2869" w:hanging="360"/>
        <w:jc w:val="both"/>
      </w:pPr>
      <w:r>
        <w:t>Гражданский служащий, замещающий должность начальника отдела должен обладать следующими функциональными знаниями: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22" w:lineRule="exact"/>
        <w:ind w:left="106"/>
        <w:jc w:val="both"/>
      </w:pPr>
      <w:r>
        <w:t>принципы, методы, технологии и механизмы осуществления контроля (надзора);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виды, назначение и технологии организации проверочных процедур;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понятие единого реестра проверок, процедура его формирования;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0" w:line="322" w:lineRule="exact"/>
        <w:ind w:left="106"/>
        <w:jc w:val="both"/>
      </w:pPr>
      <w:r>
        <w:t>институт предварительной проверки жалобы и иной информации, поступившей в контрольно-надзорный орган;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процедура организации проверки: порядок, этапы, инструменты проведения;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ограничения при проведении проверочных процедур;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меры, принимаемые по результатам проверки;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плановые (рейдовые) осмотры;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основания проведения и особенности внеплановых проверок;</w:t>
      </w:r>
    </w:p>
    <w:p w:rsidR="006A3D47" w:rsidRDefault="006A3D47" w:rsidP="000F53B1">
      <w:pPr>
        <w:pStyle w:val="a8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52" w:lineRule="auto"/>
        <w:ind w:left="1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нормы права,  нормативного правового акта, правоотношений и их признаки;</w:t>
      </w:r>
    </w:p>
    <w:p w:rsidR="006A3D47" w:rsidRDefault="006A3D47" w:rsidP="000F53B1">
      <w:pPr>
        <w:pStyle w:val="a8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52" w:lineRule="auto"/>
        <w:ind w:left="1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проекта нормативного правового акта, инструменты и этапы его разработки.</w:t>
      </w:r>
    </w:p>
    <w:p w:rsidR="006A3D47" w:rsidRDefault="006A3D47" w:rsidP="006A3D47">
      <w:pPr>
        <w:pStyle w:val="20"/>
        <w:shd w:val="clear" w:color="auto" w:fill="auto"/>
        <w:tabs>
          <w:tab w:val="left" w:pos="1032"/>
        </w:tabs>
      </w:pPr>
    </w:p>
    <w:p w:rsidR="006A3D47" w:rsidRDefault="006A3D47" w:rsidP="000F53B1">
      <w:pPr>
        <w:pStyle w:val="20"/>
        <w:numPr>
          <w:ilvl w:val="2"/>
          <w:numId w:val="66"/>
        </w:numPr>
        <w:shd w:val="clear" w:color="auto" w:fill="auto"/>
        <w:tabs>
          <w:tab w:val="left" w:pos="1496"/>
        </w:tabs>
        <w:spacing w:after="0" w:line="346" w:lineRule="exact"/>
        <w:ind w:left="2869" w:hanging="360"/>
        <w:jc w:val="both"/>
      </w:pPr>
      <w:r>
        <w:t xml:space="preserve">Гражданский служащий, замещающий </w:t>
      </w:r>
      <w:r>
        <w:lastRenderedPageBreak/>
        <w:t>должность начальника отдела должен обладать следующими функциональными умениями: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22" w:lineRule="exact"/>
        <w:ind w:left="106"/>
        <w:jc w:val="both"/>
      </w:pPr>
      <w:r>
        <w:t>проведение плановых и внеплановых документарных (камеральных) проверок (обследований);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1032"/>
        </w:tabs>
        <w:spacing w:after="0" w:line="322" w:lineRule="exact"/>
        <w:ind w:left="106"/>
        <w:jc w:val="both"/>
      </w:pPr>
      <w:r>
        <w:t>проведение плановых и внеплановых выездных проверок;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68"/>
        </w:tabs>
        <w:spacing w:after="0" w:line="322" w:lineRule="exact"/>
        <w:ind w:left="106"/>
        <w:jc w:val="both"/>
      </w:pPr>
      <w:r>
        <w:t>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6A3D47" w:rsidRDefault="006A3D47" w:rsidP="000F53B1">
      <w:pPr>
        <w:pStyle w:val="20"/>
        <w:numPr>
          <w:ilvl w:val="0"/>
          <w:numId w:val="69"/>
        </w:numPr>
        <w:shd w:val="clear" w:color="auto" w:fill="auto"/>
        <w:tabs>
          <w:tab w:val="left" w:pos="973"/>
        </w:tabs>
        <w:spacing w:after="300" w:line="322" w:lineRule="exact"/>
        <w:ind w:left="106"/>
        <w:jc w:val="both"/>
      </w:pPr>
      <w:r>
        <w:t>осуществление контроля исполнения предписаний, решений и других распорядительных документов.</w:t>
      </w:r>
    </w:p>
    <w:p w:rsidR="006A3D47" w:rsidRDefault="006A3D47" w:rsidP="006A3D47">
      <w:pPr>
        <w:pStyle w:val="12"/>
        <w:keepNext/>
        <w:keepLines/>
        <w:shd w:val="clear" w:color="auto" w:fill="auto"/>
        <w:spacing w:before="0" w:line="322" w:lineRule="exact"/>
        <w:ind w:right="20" w:firstLine="0"/>
      </w:pPr>
      <w:r>
        <w:t>З. Должностные обязанности</w:t>
      </w:r>
    </w:p>
    <w:p w:rsidR="006A3D47" w:rsidRDefault="006A3D47" w:rsidP="006A3D47">
      <w:pPr>
        <w:pStyle w:val="20"/>
        <w:shd w:val="clear" w:color="auto" w:fill="auto"/>
        <w:ind w:firstLine="760"/>
      </w:pPr>
      <w:r>
        <w:t>Начальник отдела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6A3D47" w:rsidRDefault="006A3D47" w:rsidP="006A3D47">
      <w:pPr>
        <w:pStyle w:val="20"/>
        <w:shd w:val="clear" w:color="auto" w:fill="auto"/>
        <w:spacing w:line="312" w:lineRule="exact"/>
        <w:ind w:firstLine="760"/>
      </w:pPr>
      <w:r>
        <w:t>Исходя из функций и задач управления начальник отдела: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269"/>
        </w:tabs>
        <w:spacing w:after="0" w:line="312" w:lineRule="exact"/>
        <w:ind w:left="360"/>
        <w:jc w:val="both"/>
      </w:pPr>
      <w:r>
        <w:t>Обеспечивает ведение мониторинга законодательства по вопросам, входящим в компетенцию отдела, и оперативное информирование об изменениях сотрудников отдела.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безопасности, спасания людей на акваториях Пензенской области.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269"/>
        </w:tabs>
        <w:spacing w:after="0" w:line="312" w:lineRule="exact"/>
        <w:ind w:left="360"/>
        <w:jc w:val="both"/>
      </w:pPr>
      <w:r>
        <w:t>Участвует в организации подготовки населения в области гражданской обороны, обучения мерам пожарной безопасности, а также информирования населения о мерах пожарной безопасности.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характера, обеспечения пожарной безопасности.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предупреждения и ликвидации чрезвычайных ситуаций, пожарной безопасности.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 xml:space="preserve">Обеспечивает деятельность комиссии по предупреждению и ликвидации чрезвычайных ситуаций и обеспечению пожарной безопасности Пензенской области, комиссии при Правительстве </w:t>
      </w:r>
      <w:r>
        <w:lastRenderedPageBreak/>
        <w:t>Пензенской области по вопросам повышения устойчивости функционирования объектов экономики в Пензенской области в мирное и военное время, эвакуационной комиссии Пензенской области.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Организует разработку и реализацию планов гражданской обороны и защиты населения.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Участвует в принятии мер по поддержанию сил и средств гражданской обороны Пензенской области в состоянии постоянной готовности.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Организует участие в организации работы по созданию и поддержанию в состоянии постоянной готовности к использованию технических систем управления гражданской обороной, систем оповещения населения об опасностях, возникших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Организует планирование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5"/>
        </w:tabs>
        <w:spacing w:after="0" w:line="312" w:lineRule="exact"/>
        <w:ind w:left="360"/>
        <w:jc w:val="both"/>
      </w:pPr>
      <w:r>
        <w:t>Участвует в планировании мероприятий по поддержанию устойчивого функционирования организаций в военное время.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создании и содержании в целях гражданской обороны запасов материально-технических, продовольственных, медицинских и иных средств.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организации выполнения мер пожарной безопасности.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осуществлении в пределах компетенции социального и экономического стимулирования обеспечения пожарной безопасности, в том числе производства и закупок пожарно-технической продукции, а также участия населения в борьбе с пожарами.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Осуществляет подготовку перечня организаций, в которых в обязательном порядке создается пожарная охрана, содержащаяся за счет средств бюджета Пензенской области.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осуществлении мер по правовой и социальной защите личного состава пожарной охраны, находящейся в ведении органов исполнительной власти Пензенской области, и членов их семей.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Осуществляет содействия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lastRenderedPageBreak/>
        <w:t>Участвует в создании резервов финансовых и материальных ресурсов для ликвидации чрезвычайных ситуаций межмуниципального и регионального характера.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Организует в установленном порядке делопроизводство, хранение документов и материалов по вопросам гражданской обороны и защиты от чрезвычайных ситуаций.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установленном порядке в проведении аттестации аварийно- спасательных и пожарно-спасательных формирований и спасателей.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организации и осуществлении на межмуниципальном и региональном уровне мероприятий по территориальной и гражданской обороне.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Организует участие в осуществлении информирования населения о чрезвычайных ситуациях.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создании и поддерживании в постоянной готовности системы оповещения и информирования населения о чрезвычайных ситуациях.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сборе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 межмуниципального и регионального характера.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обеспечении своевременного оповещения населения, в том числе экстренное оповещение населения,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обеспечении защиты граждан от радиационного воздействия, превышающего установленные нормы и правила в области использования атомной энергии пределы.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Осуществляет контроль за обеспечением радиационной безопасности населения на подведомственных территориях, готовностью граждан к действиям в случае аварии на объекте использования атомной энергии.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формировании перечня объектов топливно- энергетического комплекса (далее - ТЭК), подлежащих категорированию на территории Пензенской области, направление субъектам ТЭК уведомления о включении объекта ТЭК в названный перечень с указанием сроков проведения категорирования объекта.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Организует и осуществляет 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 xml:space="preserve">Участвует в организации работы по реализации мероприятий </w:t>
      </w:r>
      <w:r>
        <w:lastRenderedPageBreak/>
        <w:t>гражданской обороны, по предупреждению и ликвидации чрезвычайных ситуаций природного и техногенного характера.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определении перечня организаций, обеспечивающих выполнение мероприятий регионального уровня по гражданской обороне;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формировании перечня объектов водоснабжения, подлежащих категорированию на территории Пензенской области.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Рассматривает обращения граждан, объединений граждан, в том числе юридических лиц, по вопросам, относящимся к компетенции Отдела.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реализации функции координатора по вопросам внедрения и развития аппаратно-программного комплекса «Безопасный город» на территории Пензенской области.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  <w:rPr>
          <w:rStyle w:val="29pt"/>
        </w:rPr>
      </w:pPr>
      <w:r>
        <w:t xml:space="preserve">Участвует в мероприятиях по созданию, развитию и эксплуатации системы обеспечения вызова экстренных оперативных служб по единому номеру </w:t>
      </w:r>
      <w:r>
        <w:rPr>
          <w:rStyle w:val="29pt"/>
        </w:rPr>
        <w:t>"</w:t>
      </w:r>
      <w:r>
        <w:rPr>
          <w:rStyle w:val="213pt"/>
        </w:rPr>
        <w:t>112</w:t>
      </w:r>
      <w:r>
        <w:rPr>
          <w:rStyle w:val="29pt"/>
        </w:rPr>
        <w:t>".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0" w:line="312" w:lineRule="exact"/>
        <w:ind w:left="360"/>
        <w:jc w:val="both"/>
      </w:pPr>
      <w:r>
        <w:t>Участвует в работе комиссии по отбору объектов для включения в государственные программы.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spacing w:line="25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Участвует в размещении информации в ГИС ЖКХ в пределах компетенции отдела.</w:t>
      </w:r>
    </w:p>
    <w:p w:rsidR="006A3D47" w:rsidRDefault="006A3D47" w:rsidP="000F53B1">
      <w:pPr>
        <w:numPr>
          <w:ilvl w:val="0"/>
          <w:numId w:val="70"/>
        </w:numPr>
        <w:tabs>
          <w:tab w:val="left" w:pos="988"/>
          <w:tab w:val="num" w:pos="1134"/>
          <w:tab w:val="left" w:pos="3101"/>
          <w:tab w:val="right" w:pos="6874"/>
          <w:tab w:val="right" w:pos="7848"/>
          <w:tab w:val="center" w:pos="8376"/>
          <w:tab w:val="right" w:pos="10211"/>
        </w:tabs>
        <w:spacing w:line="317" w:lineRule="exac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Контролирует формирование государственных программ Пензенской области </w:t>
      </w:r>
      <w:r>
        <w:t xml:space="preserve"> </w:t>
      </w:r>
      <w:r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на 2014 – 2020 годы», «Формирование комфортной городской среды на территории Пензенской области на 2018 - 2022 годы».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spacing w:line="25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Контролирует  работу по подготовке, обобщению и предоставлению отчетов по реализации мероприятий в рамках указанных государственных программ. 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spacing w:line="25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Обеспечивает сбор, обобщение и формирование ежегодных итоговых данных государственного статистического наблюдения по форме 12-ПУ (похоронные услуги) в разрезе муниципальных образований Пензенской области.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spacing w:line="25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 контролирует подготовку проектов нормативных правовых актов Правительства Пензенской области по вопросам проведения месячников и субботников по санитарной очистке и благоустройству территорий поселений;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spacing w:line="25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Участвует в разработке проектов нормативно-правовых актов Правительства Пензенской области и Управления в сфере благоустройства и обращения с ТКО.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сбор и обработку информации для внесения изменений в территориальную схему по обращению с ТКО на территории Пензенской области.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spacing w:line="25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Участвует в работе комиссии по отбору объектов для включения в долгосрочные целевые программы.</w:t>
      </w:r>
    </w:p>
    <w:p w:rsidR="006A3D47" w:rsidRDefault="006A3D47" w:rsidP="000F53B1">
      <w:pPr>
        <w:numPr>
          <w:ilvl w:val="0"/>
          <w:numId w:val="70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сбор и подготовку информации для внесения изменений в нормативы накопления ТКО на территории Пензенской области.</w:t>
      </w:r>
    </w:p>
    <w:p w:rsidR="006A3D47" w:rsidRDefault="006A3D47" w:rsidP="000F53B1">
      <w:pPr>
        <w:numPr>
          <w:ilvl w:val="0"/>
          <w:numId w:val="70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с региональными операторами по обращению с ТКО на территории Пензенской области.</w:t>
      </w:r>
    </w:p>
    <w:p w:rsidR="006A3D47" w:rsidRDefault="006A3D47" w:rsidP="000F53B1">
      <w:pPr>
        <w:numPr>
          <w:ilvl w:val="0"/>
          <w:numId w:val="70"/>
        </w:numPr>
        <w:tabs>
          <w:tab w:val="num" w:pos="1134"/>
        </w:tabs>
        <w:spacing w:line="25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6A3D47" w:rsidRDefault="006A3D47" w:rsidP="000F53B1">
      <w:pPr>
        <w:pStyle w:val="ConsPlusNormal0"/>
        <w:widowControl/>
        <w:numPr>
          <w:ilvl w:val="0"/>
          <w:numId w:val="70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6A3D47" w:rsidRDefault="006A3D47" w:rsidP="000F53B1">
      <w:pPr>
        <w:pStyle w:val="20"/>
        <w:numPr>
          <w:ilvl w:val="0"/>
          <w:numId w:val="70"/>
        </w:numPr>
        <w:shd w:val="clear" w:color="auto" w:fill="auto"/>
        <w:tabs>
          <w:tab w:val="left" w:pos="1449"/>
        </w:tabs>
        <w:spacing w:after="292" w:line="312" w:lineRule="exact"/>
        <w:ind w:left="360"/>
        <w:jc w:val="both"/>
      </w:pPr>
      <w:r>
        <w:t>Выполняет другие поручения начальника Управления, связанные с реализацией полномочий Управления.</w:t>
      </w: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6A3D47" w:rsidRDefault="006A3D47" w:rsidP="006A3D47">
      <w:pPr>
        <w:ind w:firstLine="709"/>
        <w:jc w:val="both"/>
        <w:rPr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71C" w:rsidRDefault="0051471C" w:rsidP="006A3D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1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FB" w:rsidRDefault="00EF25FB" w:rsidP="006A3D47">
      <w:r>
        <w:separator/>
      </w:r>
    </w:p>
  </w:endnote>
  <w:endnote w:type="continuationSeparator" w:id="0">
    <w:p w:rsidR="00EF25FB" w:rsidRDefault="00EF25FB" w:rsidP="006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FB" w:rsidRDefault="00EF25FB" w:rsidP="006A3D47">
      <w:r>
        <w:separator/>
      </w:r>
    </w:p>
  </w:footnote>
  <w:footnote w:type="continuationSeparator" w:id="0">
    <w:p w:rsidR="00EF25FB" w:rsidRDefault="00EF25FB" w:rsidP="006A3D47">
      <w:r>
        <w:continuationSeparator/>
      </w:r>
    </w:p>
  </w:footnote>
  <w:footnote w:id="1">
    <w:p w:rsidR="006A3D47" w:rsidRDefault="006A3D47" w:rsidP="006A3D47">
      <w:pPr>
        <w:pStyle w:val="ab"/>
        <w:shd w:val="clear" w:color="auto" w:fill="auto"/>
      </w:pPr>
      <w:r>
        <w:rPr>
          <w:vertAlign w:val="superscript"/>
        </w:rPr>
        <w:footnoteRef/>
      </w:r>
      <w:r>
        <w:t xml:space="preserve"> Квалификационное требование о наличии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 не применяется в отношении граждан (гражданских служащих), указанных в статье 3 Федерального закона от 30.06.2016 № 224-ФЗ.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2.25pt" o:bullet="t">
        <v:imagedata r:id="rId1" o:title="clip_image001"/>
      </v:shape>
    </w:pict>
  </w:numPicBullet>
  <w:numPicBullet w:numPicBulletId="1">
    <w:pict>
      <v:shape id="_x0000_i1030" type="#_x0000_t75" style="width:6.75pt;height:2.25pt" o:bullet="t">
        <v:imagedata r:id="rId2" o:title="clip_image002"/>
      </v:shape>
    </w:pict>
  </w:numPicBullet>
  <w:numPicBullet w:numPicBulletId="2">
    <w:pict>
      <v:shape id="_x0000_i1031" type="#_x0000_t75" style="width:6.75pt;height:2.25pt" o:bullet="t">
        <v:imagedata r:id="rId3" o:title="clip_image003"/>
      </v:shape>
    </w:pict>
  </w:numPicBullet>
  <w:abstractNum w:abstractNumId="0" w15:restartNumberingAfterBreak="0">
    <w:nsid w:val="00000001"/>
    <w:multiLevelType w:val="multilevel"/>
    <w:tmpl w:val="1C900E6A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8" w15:restartNumberingAfterBreak="0">
    <w:nsid w:val="02A40581"/>
    <w:multiLevelType w:val="hybridMultilevel"/>
    <w:tmpl w:val="B5E0C2C0"/>
    <w:lvl w:ilvl="0" w:tplc="B4104554">
      <w:start w:val="12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698AE5E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6CE972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A68DDC0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0284DFE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668CB9A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463AB8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37697B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244AC78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03C36EFF"/>
    <w:multiLevelType w:val="multilevel"/>
    <w:tmpl w:val="033EBCD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06620791"/>
    <w:multiLevelType w:val="hybridMultilevel"/>
    <w:tmpl w:val="066EE6A8"/>
    <w:lvl w:ilvl="0" w:tplc="6FDA65F2">
      <w:start w:val="1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16993A">
      <w:start w:val="1"/>
      <w:numFmt w:val="lowerLetter"/>
      <w:lvlText w:val="%2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0C47BA0">
      <w:start w:val="1"/>
      <w:numFmt w:val="lowerRoman"/>
      <w:lvlText w:val="%3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FD2D588">
      <w:start w:val="1"/>
      <w:numFmt w:val="decimal"/>
      <w:lvlText w:val="%4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FCFF40">
      <w:start w:val="1"/>
      <w:numFmt w:val="lowerLetter"/>
      <w:lvlText w:val="%5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584D7E0">
      <w:start w:val="1"/>
      <w:numFmt w:val="lowerRoman"/>
      <w:lvlText w:val="%6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AA0DC3E">
      <w:start w:val="1"/>
      <w:numFmt w:val="decimal"/>
      <w:lvlText w:val="%7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5F0F528">
      <w:start w:val="1"/>
      <w:numFmt w:val="lowerLetter"/>
      <w:lvlText w:val="%8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EC0316">
      <w:start w:val="1"/>
      <w:numFmt w:val="lowerRoman"/>
      <w:lvlText w:val="%9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07B84723"/>
    <w:multiLevelType w:val="hybridMultilevel"/>
    <w:tmpl w:val="BD701CE6"/>
    <w:lvl w:ilvl="0" w:tplc="EBD29646">
      <w:start w:val="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2423A24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56E851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740ADCE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D6C5AD0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CA4C3AE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874688C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F2EED4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F26F46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09B80520"/>
    <w:multiLevelType w:val="multilevel"/>
    <w:tmpl w:val="7AE8901A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0A854117"/>
    <w:multiLevelType w:val="multilevel"/>
    <w:tmpl w:val="B65C7664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10467CA6"/>
    <w:multiLevelType w:val="multilevel"/>
    <w:tmpl w:val="7A1291A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11441848"/>
    <w:multiLevelType w:val="multilevel"/>
    <w:tmpl w:val="61EACE3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1328080B"/>
    <w:multiLevelType w:val="multilevel"/>
    <w:tmpl w:val="9E98CC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154E083D"/>
    <w:multiLevelType w:val="multilevel"/>
    <w:tmpl w:val="7C58B3E6"/>
    <w:lvl w:ilvl="0">
      <w:start w:val="2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15F4712D"/>
    <w:multiLevelType w:val="multilevel"/>
    <w:tmpl w:val="13B2144E"/>
    <w:lvl w:ilvl="0">
      <w:start w:val="3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0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17DB6DB6"/>
    <w:multiLevelType w:val="hybridMultilevel"/>
    <w:tmpl w:val="6BBA59D6"/>
    <w:lvl w:ilvl="0" w:tplc="ED848148">
      <w:start w:val="1"/>
      <w:numFmt w:val="bullet"/>
      <w:lvlText w:val="-"/>
      <w:lvlJc w:val="left"/>
      <w:pPr>
        <w:ind w:left="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48A3C46">
      <w:start w:val="1"/>
      <w:numFmt w:val="bullet"/>
      <w:lvlText w:val="o"/>
      <w:lvlJc w:val="left"/>
      <w:pPr>
        <w:ind w:left="2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A889B3E">
      <w:start w:val="1"/>
      <w:numFmt w:val="bullet"/>
      <w:lvlText w:val="▪"/>
      <w:lvlJc w:val="left"/>
      <w:pPr>
        <w:ind w:left="2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0FE4E748">
      <w:start w:val="1"/>
      <w:numFmt w:val="bullet"/>
      <w:lvlText w:val="•"/>
      <w:lvlJc w:val="left"/>
      <w:pPr>
        <w:ind w:left="3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55E47F32">
      <w:start w:val="1"/>
      <w:numFmt w:val="bullet"/>
      <w:lvlText w:val="o"/>
      <w:lvlJc w:val="left"/>
      <w:pPr>
        <w:ind w:left="4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2D8E1CFE">
      <w:start w:val="1"/>
      <w:numFmt w:val="bullet"/>
      <w:lvlText w:val="▪"/>
      <w:lvlJc w:val="left"/>
      <w:pPr>
        <w:ind w:left="5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9BA69B4C">
      <w:start w:val="1"/>
      <w:numFmt w:val="bullet"/>
      <w:lvlText w:val="•"/>
      <w:lvlJc w:val="left"/>
      <w:pPr>
        <w:ind w:left="5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2954C44C">
      <w:start w:val="1"/>
      <w:numFmt w:val="bullet"/>
      <w:lvlText w:val="o"/>
      <w:lvlJc w:val="left"/>
      <w:pPr>
        <w:ind w:left="6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22E4E854">
      <w:start w:val="1"/>
      <w:numFmt w:val="bullet"/>
      <w:lvlText w:val="▪"/>
      <w:lvlJc w:val="left"/>
      <w:pPr>
        <w:ind w:left="7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FB10936"/>
    <w:multiLevelType w:val="hybridMultilevel"/>
    <w:tmpl w:val="065EA880"/>
    <w:lvl w:ilvl="0" w:tplc="B67E73E2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8BA8D0E">
      <w:start w:val="1"/>
      <w:numFmt w:val="bullet"/>
      <w:lvlText w:val="o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9608908">
      <w:start w:val="1"/>
      <w:numFmt w:val="bullet"/>
      <w:lvlText w:val="▪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7A497AE">
      <w:start w:val="1"/>
      <w:numFmt w:val="bullet"/>
      <w:lvlText w:val="•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B7E385A">
      <w:start w:val="1"/>
      <w:numFmt w:val="bullet"/>
      <w:lvlText w:val="o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204D736">
      <w:start w:val="1"/>
      <w:numFmt w:val="bullet"/>
      <w:lvlText w:val="▪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9765C70">
      <w:start w:val="1"/>
      <w:numFmt w:val="bullet"/>
      <w:lvlText w:val="•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0F8C362">
      <w:start w:val="1"/>
      <w:numFmt w:val="bullet"/>
      <w:lvlText w:val="o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8AC0018">
      <w:start w:val="1"/>
      <w:numFmt w:val="bullet"/>
      <w:lvlText w:val="▪"/>
      <w:lvlJc w:val="left"/>
      <w:pPr>
        <w:ind w:left="6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200105F4"/>
    <w:multiLevelType w:val="multilevel"/>
    <w:tmpl w:val="C2885CD4"/>
    <w:lvl w:ilvl="0">
      <w:start w:val="2"/>
      <w:numFmt w:val="decimal"/>
      <w:lvlText w:val="%1."/>
      <w:lvlJc w:val="left"/>
      <w:pPr>
        <w:ind w:left="24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05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4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5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6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6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7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8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8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299D2C88"/>
    <w:multiLevelType w:val="hybridMultilevel"/>
    <w:tmpl w:val="445AA798"/>
    <w:lvl w:ilvl="0" w:tplc="26EA43E6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3E45ED4">
      <w:start w:val="1"/>
      <w:numFmt w:val="bullet"/>
      <w:lvlText w:val="o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8C5E40">
      <w:start w:val="1"/>
      <w:numFmt w:val="bullet"/>
      <w:lvlText w:val="▪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586FC78">
      <w:start w:val="1"/>
      <w:numFmt w:val="bullet"/>
      <w:lvlText w:val="•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C4C7CF8">
      <w:start w:val="1"/>
      <w:numFmt w:val="bullet"/>
      <w:lvlText w:val="o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CF5478C8">
      <w:start w:val="1"/>
      <w:numFmt w:val="bullet"/>
      <w:lvlText w:val="▪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EE8DB3A">
      <w:start w:val="1"/>
      <w:numFmt w:val="bullet"/>
      <w:lvlText w:val="•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EC0C2E4">
      <w:start w:val="1"/>
      <w:numFmt w:val="bullet"/>
      <w:lvlText w:val="o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6889732">
      <w:start w:val="1"/>
      <w:numFmt w:val="bullet"/>
      <w:lvlText w:val="▪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2AED0775"/>
    <w:multiLevelType w:val="hybridMultilevel"/>
    <w:tmpl w:val="721AC342"/>
    <w:lvl w:ilvl="0" w:tplc="6BD64A76">
      <w:start w:val="2"/>
      <w:numFmt w:val="decimal"/>
      <w:lvlText w:val="%1)"/>
      <w:lvlJc w:val="left"/>
      <w:pPr>
        <w:ind w:left="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D0E1A70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DE46512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D3CD4C0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55E114C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632D0FA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7A9016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2E8B5F0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2B6A68C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2E1528A3"/>
    <w:multiLevelType w:val="hybridMultilevel"/>
    <w:tmpl w:val="3BCED048"/>
    <w:lvl w:ilvl="0" w:tplc="CF382EE4">
      <w:start w:val="1"/>
      <w:numFmt w:val="decimal"/>
      <w:lvlText w:val="%1)"/>
      <w:lvlJc w:val="left"/>
      <w:pPr>
        <w:ind w:left="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06CD3AE">
      <w:start w:val="1"/>
      <w:numFmt w:val="lowerLetter"/>
      <w:lvlText w:val="%2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7C8D8AE">
      <w:start w:val="1"/>
      <w:numFmt w:val="lowerRoman"/>
      <w:lvlText w:val="%3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CC8D636">
      <w:start w:val="1"/>
      <w:numFmt w:val="decimal"/>
      <w:lvlText w:val="%4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5EA186A">
      <w:start w:val="1"/>
      <w:numFmt w:val="lowerLetter"/>
      <w:lvlText w:val="%5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F81E40">
      <w:start w:val="1"/>
      <w:numFmt w:val="lowerRoman"/>
      <w:lvlText w:val="%6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F68C10">
      <w:start w:val="1"/>
      <w:numFmt w:val="decimal"/>
      <w:lvlText w:val="%7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990FBFE">
      <w:start w:val="1"/>
      <w:numFmt w:val="lowerLetter"/>
      <w:lvlText w:val="%8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3CACDC">
      <w:start w:val="1"/>
      <w:numFmt w:val="lowerRoman"/>
      <w:lvlText w:val="%9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30532FE3"/>
    <w:multiLevelType w:val="multilevel"/>
    <w:tmpl w:val="96EA378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313D1E5A"/>
    <w:multiLevelType w:val="multilevel"/>
    <w:tmpl w:val="1E32E1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346C5454"/>
    <w:multiLevelType w:val="multilevel"/>
    <w:tmpl w:val="DFE6FEB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36757523"/>
    <w:multiLevelType w:val="hybridMultilevel"/>
    <w:tmpl w:val="30AE0226"/>
    <w:lvl w:ilvl="0" w:tplc="AA60CB96">
      <w:start w:val="12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D9EBFEC">
      <w:start w:val="1"/>
      <w:numFmt w:val="lowerLetter"/>
      <w:lvlText w:val="%2"/>
      <w:lvlJc w:val="left"/>
      <w:pPr>
        <w:ind w:left="1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1CC338">
      <w:start w:val="1"/>
      <w:numFmt w:val="lowerRoman"/>
      <w:lvlText w:val="%3"/>
      <w:lvlJc w:val="left"/>
      <w:pPr>
        <w:ind w:left="2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55C01B0">
      <w:start w:val="1"/>
      <w:numFmt w:val="decimal"/>
      <w:lvlText w:val="%4"/>
      <w:lvlJc w:val="left"/>
      <w:pPr>
        <w:ind w:left="3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90E8CE">
      <w:start w:val="1"/>
      <w:numFmt w:val="lowerLetter"/>
      <w:lvlText w:val="%5"/>
      <w:lvlJc w:val="left"/>
      <w:pPr>
        <w:ind w:left="4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A36826C">
      <w:start w:val="1"/>
      <w:numFmt w:val="lowerRoman"/>
      <w:lvlText w:val="%6"/>
      <w:lvlJc w:val="left"/>
      <w:pPr>
        <w:ind w:left="4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6AB874">
      <w:start w:val="1"/>
      <w:numFmt w:val="decimal"/>
      <w:lvlText w:val="%7"/>
      <w:lvlJc w:val="left"/>
      <w:pPr>
        <w:ind w:left="5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94461DE">
      <w:start w:val="1"/>
      <w:numFmt w:val="lowerLetter"/>
      <w:lvlText w:val="%8"/>
      <w:lvlJc w:val="left"/>
      <w:pPr>
        <w:ind w:left="6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706D862">
      <w:start w:val="1"/>
      <w:numFmt w:val="lowerRoman"/>
      <w:lvlText w:val="%9"/>
      <w:lvlJc w:val="left"/>
      <w:pPr>
        <w:ind w:left="6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37B42932"/>
    <w:multiLevelType w:val="multilevel"/>
    <w:tmpl w:val="427AD2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37F33468"/>
    <w:multiLevelType w:val="hybridMultilevel"/>
    <w:tmpl w:val="56B4A76A"/>
    <w:lvl w:ilvl="0" w:tplc="1F6CECDA">
      <w:start w:val="2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6698AA">
      <w:start w:val="1"/>
      <w:numFmt w:val="bullet"/>
      <w:lvlText w:val="•"/>
      <w:lvlPicBulletId w:val="2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E20B392">
      <w:start w:val="1"/>
      <w:numFmt w:val="bullet"/>
      <w:lvlText w:val="▪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C3EDD9A">
      <w:start w:val="1"/>
      <w:numFmt w:val="bullet"/>
      <w:lvlText w:val="•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D78157A">
      <w:start w:val="1"/>
      <w:numFmt w:val="bullet"/>
      <w:lvlText w:val="o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9EEA73E">
      <w:start w:val="1"/>
      <w:numFmt w:val="bullet"/>
      <w:lvlText w:val="▪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B457B6">
      <w:start w:val="1"/>
      <w:numFmt w:val="bullet"/>
      <w:lvlText w:val="•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24F98C">
      <w:start w:val="1"/>
      <w:numFmt w:val="bullet"/>
      <w:lvlText w:val="o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3EB470">
      <w:start w:val="1"/>
      <w:numFmt w:val="bullet"/>
      <w:lvlText w:val="▪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3A6027E6"/>
    <w:multiLevelType w:val="multilevel"/>
    <w:tmpl w:val="D46E1D0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40437E1C"/>
    <w:multiLevelType w:val="multilevel"/>
    <w:tmpl w:val="89C82F9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41871474"/>
    <w:multiLevelType w:val="hybridMultilevel"/>
    <w:tmpl w:val="ADEE36DA"/>
    <w:lvl w:ilvl="0" w:tplc="B6A44DC8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8A01D0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D762694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4C2850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4C29EA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7831C6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8E36BE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A8E0256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8A216E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422709D7"/>
    <w:multiLevelType w:val="hybridMultilevel"/>
    <w:tmpl w:val="43081268"/>
    <w:lvl w:ilvl="0" w:tplc="61580572">
      <w:start w:val="1"/>
      <w:numFmt w:val="bullet"/>
      <w:lvlText w:val="-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8700D84">
      <w:start w:val="1"/>
      <w:numFmt w:val="bullet"/>
      <w:lvlText w:val="o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46C09D4">
      <w:start w:val="1"/>
      <w:numFmt w:val="bullet"/>
      <w:lvlText w:val="▪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24EB080">
      <w:start w:val="1"/>
      <w:numFmt w:val="bullet"/>
      <w:lvlText w:val="•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D6ED030">
      <w:start w:val="1"/>
      <w:numFmt w:val="bullet"/>
      <w:lvlText w:val="o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D1AC7CC">
      <w:start w:val="1"/>
      <w:numFmt w:val="bullet"/>
      <w:lvlText w:val="▪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50E049E">
      <w:start w:val="1"/>
      <w:numFmt w:val="bullet"/>
      <w:lvlText w:val="•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C887E34">
      <w:start w:val="1"/>
      <w:numFmt w:val="bullet"/>
      <w:lvlText w:val="o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BDEBCE8">
      <w:start w:val="1"/>
      <w:numFmt w:val="bullet"/>
      <w:lvlText w:val="▪"/>
      <w:lvlJc w:val="left"/>
      <w:pPr>
        <w:ind w:left="6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47E25ADB"/>
    <w:multiLevelType w:val="multilevel"/>
    <w:tmpl w:val="A588EAD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4909231F"/>
    <w:multiLevelType w:val="multilevel"/>
    <w:tmpl w:val="3F68D8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4E171D4B"/>
    <w:multiLevelType w:val="hybridMultilevel"/>
    <w:tmpl w:val="1F56A934"/>
    <w:lvl w:ilvl="0" w:tplc="C376026A">
      <w:start w:val="29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044A31A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8CAA82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5414A6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91A8DA4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FA4656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086B3E2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D40160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BE637D2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 w15:restartNumberingAfterBreak="0">
    <w:nsid w:val="4F955EA3"/>
    <w:multiLevelType w:val="multilevel"/>
    <w:tmpl w:val="B610FC9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50726AC3"/>
    <w:multiLevelType w:val="multilevel"/>
    <w:tmpl w:val="27CAB9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514A4346"/>
    <w:multiLevelType w:val="multilevel"/>
    <w:tmpl w:val="3A64874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52804EFE"/>
    <w:multiLevelType w:val="multilevel"/>
    <w:tmpl w:val="719009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52833A5F"/>
    <w:multiLevelType w:val="hybridMultilevel"/>
    <w:tmpl w:val="1A127092"/>
    <w:lvl w:ilvl="0" w:tplc="1BFE2580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C74F80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5BCBCA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CEEDCD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88EE7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13E233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316A92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F2054B0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F2E907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52A00AA6"/>
    <w:multiLevelType w:val="multilevel"/>
    <w:tmpl w:val="768422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53965FBC"/>
    <w:multiLevelType w:val="hybridMultilevel"/>
    <w:tmpl w:val="E1F06798"/>
    <w:lvl w:ilvl="0" w:tplc="A21C94AE">
      <w:start w:val="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F862164">
      <w:start w:val="1"/>
      <w:numFmt w:val="lowerLetter"/>
      <w:lvlText w:val="%2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900D2F0">
      <w:start w:val="1"/>
      <w:numFmt w:val="lowerRoman"/>
      <w:lvlText w:val="%3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DC9E2C">
      <w:start w:val="1"/>
      <w:numFmt w:val="decimal"/>
      <w:lvlText w:val="%4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3A0252">
      <w:start w:val="1"/>
      <w:numFmt w:val="lowerLetter"/>
      <w:lvlText w:val="%5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925132">
      <w:start w:val="1"/>
      <w:numFmt w:val="lowerRoman"/>
      <w:lvlText w:val="%6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89E38B2">
      <w:start w:val="1"/>
      <w:numFmt w:val="decimal"/>
      <w:lvlText w:val="%7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194BC2C">
      <w:start w:val="1"/>
      <w:numFmt w:val="lowerLetter"/>
      <w:lvlText w:val="%8"/>
      <w:lvlJc w:val="left"/>
      <w:pPr>
        <w:ind w:left="6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C865E6">
      <w:start w:val="1"/>
      <w:numFmt w:val="lowerRoman"/>
      <w:lvlText w:val="%9"/>
      <w:lvlJc w:val="left"/>
      <w:pPr>
        <w:ind w:left="6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568C1075"/>
    <w:multiLevelType w:val="hybridMultilevel"/>
    <w:tmpl w:val="238034AE"/>
    <w:lvl w:ilvl="0" w:tplc="654EC9EE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3A41A5A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74FF9A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24B606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2C7C46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F10C1E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FEB658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AA8E0D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44C6156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8" w15:restartNumberingAfterBreak="0">
    <w:nsid w:val="599B4BE5"/>
    <w:multiLevelType w:val="multilevel"/>
    <w:tmpl w:val="9B1E6F5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9" w15:restartNumberingAfterBreak="0">
    <w:nsid w:val="5C8B0875"/>
    <w:multiLevelType w:val="multilevel"/>
    <w:tmpl w:val="5D2842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5CD94462"/>
    <w:multiLevelType w:val="multilevel"/>
    <w:tmpl w:val="4DFE7906"/>
    <w:lvl w:ilvl="0">
      <w:start w:val="3"/>
      <w:numFmt w:val="decimal"/>
      <w:lvlText w:val="%1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0"/>
      <w:numFmt w:val="decimal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1" w15:restartNumberingAfterBreak="0">
    <w:nsid w:val="5D363845"/>
    <w:multiLevelType w:val="hybridMultilevel"/>
    <w:tmpl w:val="ED5A4026"/>
    <w:lvl w:ilvl="0" w:tplc="83560184">
      <w:start w:val="1"/>
      <w:numFmt w:val="decimal"/>
      <w:lvlText w:val="%1)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1CCCE94">
      <w:start w:val="1"/>
      <w:numFmt w:val="lowerLetter"/>
      <w:lvlText w:val="%2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106B186">
      <w:start w:val="1"/>
      <w:numFmt w:val="lowerRoman"/>
      <w:lvlText w:val="%3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F2EBF8">
      <w:start w:val="1"/>
      <w:numFmt w:val="decimal"/>
      <w:lvlText w:val="%4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9EEF6C6">
      <w:start w:val="1"/>
      <w:numFmt w:val="lowerLetter"/>
      <w:lvlText w:val="%5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32437C8">
      <w:start w:val="1"/>
      <w:numFmt w:val="lowerRoman"/>
      <w:lvlText w:val="%6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60B682">
      <w:start w:val="1"/>
      <w:numFmt w:val="decimal"/>
      <w:lvlText w:val="%7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289F4A">
      <w:start w:val="1"/>
      <w:numFmt w:val="lowerLetter"/>
      <w:lvlText w:val="%8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A4C7F9A">
      <w:start w:val="1"/>
      <w:numFmt w:val="lowerRoman"/>
      <w:lvlText w:val="%9"/>
      <w:lvlJc w:val="left"/>
      <w:pPr>
        <w:ind w:left="6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2" w15:restartNumberingAfterBreak="0">
    <w:nsid w:val="5DFF3A56"/>
    <w:multiLevelType w:val="multilevel"/>
    <w:tmpl w:val="78444208"/>
    <w:lvl w:ilvl="0">
      <w:start w:val="3"/>
      <w:numFmt w:val="decimal"/>
      <w:lvlText w:val="%1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7"/>
      <w:numFmt w:val="decimal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5E8C7802"/>
    <w:multiLevelType w:val="multilevel"/>
    <w:tmpl w:val="5BCE8B7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5E937672"/>
    <w:multiLevelType w:val="hybridMultilevel"/>
    <w:tmpl w:val="69C0785E"/>
    <w:lvl w:ilvl="0" w:tplc="3EF6D0E8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722A20E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22896E4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4E3C44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AEF324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B5E41E6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4101976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2B6B8D0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95A9A5A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609C0C2F"/>
    <w:multiLevelType w:val="multilevel"/>
    <w:tmpl w:val="3BB601A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 w15:restartNumberingAfterBreak="0">
    <w:nsid w:val="62023D73"/>
    <w:multiLevelType w:val="hybridMultilevel"/>
    <w:tmpl w:val="295E872C"/>
    <w:lvl w:ilvl="0" w:tplc="2330675E">
      <w:start w:val="18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6926000">
      <w:start w:val="1"/>
      <w:numFmt w:val="lowerLetter"/>
      <w:lvlText w:val="%2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8C259E">
      <w:start w:val="1"/>
      <w:numFmt w:val="lowerRoman"/>
      <w:lvlText w:val="%3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6366312">
      <w:start w:val="1"/>
      <w:numFmt w:val="decimal"/>
      <w:lvlText w:val="%4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1D0188C">
      <w:start w:val="1"/>
      <w:numFmt w:val="lowerLetter"/>
      <w:lvlText w:val="%5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72B986">
      <w:start w:val="1"/>
      <w:numFmt w:val="lowerRoman"/>
      <w:lvlText w:val="%6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CA0D338">
      <w:start w:val="1"/>
      <w:numFmt w:val="decimal"/>
      <w:lvlText w:val="%7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9EC600">
      <w:start w:val="1"/>
      <w:numFmt w:val="lowerLetter"/>
      <w:lvlText w:val="%8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C8866E">
      <w:start w:val="1"/>
      <w:numFmt w:val="lowerRoman"/>
      <w:lvlText w:val="%9"/>
      <w:lvlJc w:val="left"/>
      <w:pPr>
        <w:ind w:left="6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7" w15:restartNumberingAfterBreak="0">
    <w:nsid w:val="63805F9B"/>
    <w:multiLevelType w:val="hybridMultilevel"/>
    <w:tmpl w:val="F3BE4800"/>
    <w:lvl w:ilvl="0" w:tplc="BAB4328E">
      <w:start w:val="1"/>
      <w:numFmt w:val="bullet"/>
      <w:lvlText w:val="-"/>
      <w:lvlJc w:val="left"/>
      <w:pPr>
        <w:ind w:left="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24C8976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B0ABDB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EB6D6AE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3EA01B2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5BEC682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22C6D38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854D6C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B9C718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8" w15:restartNumberingAfterBreak="0">
    <w:nsid w:val="64F26A3C"/>
    <w:multiLevelType w:val="hybridMultilevel"/>
    <w:tmpl w:val="787E0B26"/>
    <w:lvl w:ilvl="0" w:tplc="2DD6EACA">
      <w:start w:val="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B306562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2D4F896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7305760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104EAC4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132539C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F58A162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BBC3A28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52C885A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9" w15:restartNumberingAfterBreak="0">
    <w:nsid w:val="653B4E60"/>
    <w:multiLevelType w:val="hybridMultilevel"/>
    <w:tmpl w:val="E0E68FBE"/>
    <w:lvl w:ilvl="0" w:tplc="D94024BE">
      <w:start w:val="4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430D5F6">
      <w:start w:val="1"/>
      <w:numFmt w:val="lowerLetter"/>
      <w:lvlText w:val="%2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E8B44A">
      <w:start w:val="1"/>
      <w:numFmt w:val="lowerRoman"/>
      <w:lvlText w:val="%3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528D316">
      <w:start w:val="1"/>
      <w:numFmt w:val="decimal"/>
      <w:lvlText w:val="%4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5A42A60">
      <w:start w:val="1"/>
      <w:numFmt w:val="lowerLetter"/>
      <w:lvlText w:val="%5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3FCA156">
      <w:start w:val="1"/>
      <w:numFmt w:val="lowerRoman"/>
      <w:lvlText w:val="%6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1E2865E">
      <w:start w:val="1"/>
      <w:numFmt w:val="decimal"/>
      <w:lvlText w:val="%7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ED6A7AA">
      <w:start w:val="1"/>
      <w:numFmt w:val="lowerLetter"/>
      <w:lvlText w:val="%8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794EE36">
      <w:start w:val="1"/>
      <w:numFmt w:val="lowerRoman"/>
      <w:lvlText w:val="%9"/>
      <w:lvlJc w:val="left"/>
      <w:pPr>
        <w:ind w:left="6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 w15:restartNumberingAfterBreak="0">
    <w:nsid w:val="67A27E27"/>
    <w:multiLevelType w:val="hybridMultilevel"/>
    <w:tmpl w:val="E6BEA856"/>
    <w:lvl w:ilvl="0" w:tplc="55CCFD8C">
      <w:start w:val="1"/>
      <w:numFmt w:val="bullet"/>
      <w:lvlText w:val="-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410C808">
      <w:start w:val="1"/>
      <w:numFmt w:val="bullet"/>
      <w:lvlText w:val="o"/>
      <w:lvlJc w:val="left"/>
      <w:pPr>
        <w:ind w:left="1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93677FC">
      <w:start w:val="1"/>
      <w:numFmt w:val="bullet"/>
      <w:lvlText w:val="▪"/>
      <w:lvlJc w:val="left"/>
      <w:pPr>
        <w:ind w:left="25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E9A6570">
      <w:start w:val="1"/>
      <w:numFmt w:val="bullet"/>
      <w:lvlText w:val="•"/>
      <w:lvlJc w:val="left"/>
      <w:pPr>
        <w:ind w:left="32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FF870EC">
      <w:start w:val="1"/>
      <w:numFmt w:val="bullet"/>
      <w:lvlText w:val="o"/>
      <w:lvlJc w:val="left"/>
      <w:pPr>
        <w:ind w:left="40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42092DC">
      <w:start w:val="1"/>
      <w:numFmt w:val="bullet"/>
      <w:lvlText w:val="▪"/>
      <w:lvlJc w:val="left"/>
      <w:pPr>
        <w:ind w:left="47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3EC7E42">
      <w:start w:val="1"/>
      <w:numFmt w:val="bullet"/>
      <w:lvlText w:val="•"/>
      <w:lvlJc w:val="left"/>
      <w:pPr>
        <w:ind w:left="54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866F234">
      <w:start w:val="1"/>
      <w:numFmt w:val="bullet"/>
      <w:lvlText w:val="o"/>
      <w:lvlJc w:val="left"/>
      <w:pPr>
        <w:ind w:left="6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7C0FFA0">
      <w:start w:val="1"/>
      <w:numFmt w:val="bullet"/>
      <w:lvlText w:val="▪"/>
      <w:lvlJc w:val="left"/>
      <w:pPr>
        <w:ind w:left="6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1" w15:restartNumberingAfterBreak="0">
    <w:nsid w:val="6C1A7276"/>
    <w:multiLevelType w:val="hybridMultilevel"/>
    <w:tmpl w:val="E59AFE5E"/>
    <w:lvl w:ilvl="0" w:tplc="1F208CBE">
      <w:start w:val="9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F2AE40E">
      <w:start w:val="1"/>
      <w:numFmt w:val="lowerLetter"/>
      <w:lvlText w:val="%2"/>
      <w:lvlJc w:val="left"/>
      <w:pPr>
        <w:ind w:left="1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2E7DD0">
      <w:start w:val="1"/>
      <w:numFmt w:val="lowerRoman"/>
      <w:lvlText w:val="%3"/>
      <w:lvlJc w:val="left"/>
      <w:pPr>
        <w:ind w:left="2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A2E5AB8">
      <w:start w:val="1"/>
      <w:numFmt w:val="decimal"/>
      <w:lvlText w:val="%4"/>
      <w:lvlJc w:val="left"/>
      <w:pPr>
        <w:ind w:left="3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5645308">
      <w:start w:val="1"/>
      <w:numFmt w:val="lowerLetter"/>
      <w:lvlText w:val="%5"/>
      <w:lvlJc w:val="left"/>
      <w:pPr>
        <w:ind w:left="4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FE27236">
      <w:start w:val="1"/>
      <w:numFmt w:val="lowerRoman"/>
      <w:lvlText w:val="%6"/>
      <w:lvlJc w:val="left"/>
      <w:pPr>
        <w:ind w:left="4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D42EB34">
      <w:start w:val="1"/>
      <w:numFmt w:val="decimal"/>
      <w:lvlText w:val="%7"/>
      <w:lvlJc w:val="left"/>
      <w:pPr>
        <w:ind w:left="5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7AE392E">
      <w:start w:val="1"/>
      <w:numFmt w:val="lowerLetter"/>
      <w:lvlText w:val="%8"/>
      <w:lvlJc w:val="left"/>
      <w:pPr>
        <w:ind w:left="6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5D4DF26">
      <w:start w:val="1"/>
      <w:numFmt w:val="lowerRoman"/>
      <w:lvlText w:val="%9"/>
      <w:lvlJc w:val="left"/>
      <w:pPr>
        <w:ind w:left="6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2" w15:restartNumberingAfterBreak="0">
    <w:nsid w:val="6C570270"/>
    <w:multiLevelType w:val="hybridMultilevel"/>
    <w:tmpl w:val="5C801A76"/>
    <w:lvl w:ilvl="0" w:tplc="63F29588">
      <w:start w:val="1"/>
      <w:numFmt w:val="bullet"/>
      <w:lvlText w:val="-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B54C8B2">
      <w:start w:val="1"/>
      <w:numFmt w:val="bullet"/>
      <w:lvlText w:val="o"/>
      <w:lvlJc w:val="left"/>
      <w:pPr>
        <w:ind w:left="1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343622">
      <w:start w:val="1"/>
      <w:numFmt w:val="bullet"/>
      <w:lvlText w:val="▪"/>
      <w:lvlJc w:val="left"/>
      <w:pPr>
        <w:ind w:left="2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A92D70E">
      <w:start w:val="1"/>
      <w:numFmt w:val="bullet"/>
      <w:lvlText w:val="•"/>
      <w:lvlJc w:val="left"/>
      <w:pPr>
        <w:ind w:left="3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8CA9618">
      <w:start w:val="1"/>
      <w:numFmt w:val="bullet"/>
      <w:lvlText w:val="o"/>
      <w:lvlJc w:val="left"/>
      <w:pPr>
        <w:ind w:left="4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65C891E">
      <w:start w:val="1"/>
      <w:numFmt w:val="bullet"/>
      <w:lvlText w:val="▪"/>
      <w:lvlJc w:val="left"/>
      <w:pPr>
        <w:ind w:left="4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14E2098">
      <w:start w:val="1"/>
      <w:numFmt w:val="bullet"/>
      <w:lvlText w:val="•"/>
      <w:lvlJc w:val="left"/>
      <w:pPr>
        <w:ind w:left="5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71E8372">
      <w:start w:val="1"/>
      <w:numFmt w:val="bullet"/>
      <w:lvlText w:val="o"/>
      <w:lvlJc w:val="left"/>
      <w:pPr>
        <w:ind w:left="6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5844264">
      <w:start w:val="1"/>
      <w:numFmt w:val="bullet"/>
      <w:lvlText w:val="▪"/>
      <w:lvlJc w:val="left"/>
      <w:pPr>
        <w:ind w:left="6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3" w15:restartNumberingAfterBreak="0">
    <w:nsid w:val="6E3F3BE6"/>
    <w:multiLevelType w:val="multilevel"/>
    <w:tmpl w:val="50845F0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 w15:restartNumberingAfterBreak="0">
    <w:nsid w:val="77BB09D3"/>
    <w:multiLevelType w:val="multilevel"/>
    <w:tmpl w:val="37EA7B06"/>
    <w:lvl w:ilvl="0">
      <w:start w:val="3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78315077"/>
    <w:multiLevelType w:val="hybridMultilevel"/>
    <w:tmpl w:val="33BC1954"/>
    <w:lvl w:ilvl="0" w:tplc="F5F69E78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2802FC4">
      <w:start w:val="1"/>
      <w:numFmt w:val="bullet"/>
      <w:lvlText w:val="o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D96E0D7A">
      <w:start w:val="1"/>
      <w:numFmt w:val="bullet"/>
      <w:lvlText w:val="▪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734CCB74">
      <w:start w:val="1"/>
      <w:numFmt w:val="bullet"/>
      <w:lvlText w:val="•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B20859B2">
      <w:start w:val="1"/>
      <w:numFmt w:val="bullet"/>
      <w:lvlText w:val="o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3062586">
      <w:start w:val="1"/>
      <w:numFmt w:val="bullet"/>
      <w:lvlText w:val="▪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0ACCA246">
      <w:start w:val="1"/>
      <w:numFmt w:val="bullet"/>
      <w:lvlText w:val="•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D16CAFC8">
      <w:start w:val="1"/>
      <w:numFmt w:val="bullet"/>
      <w:lvlText w:val="o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3D60016C">
      <w:start w:val="1"/>
      <w:numFmt w:val="bullet"/>
      <w:lvlText w:val="▪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6" w15:restartNumberingAfterBreak="0">
    <w:nsid w:val="7BA82053"/>
    <w:multiLevelType w:val="hybridMultilevel"/>
    <w:tmpl w:val="75D85692"/>
    <w:lvl w:ilvl="0" w:tplc="B4AE11A0">
      <w:start w:val="1"/>
      <w:numFmt w:val="bullet"/>
      <w:lvlText w:val="-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CA4227E">
      <w:start w:val="1"/>
      <w:numFmt w:val="bullet"/>
      <w:lvlText w:val="o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454B64C">
      <w:start w:val="1"/>
      <w:numFmt w:val="bullet"/>
      <w:lvlText w:val="▪"/>
      <w:lvlJc w:val="left"/>
      <w:pPr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12E923C">
      <w:start w:val="1"/>
      <w:numFmt w:val="bullet"/>
      <w:lvlText w:val="•"/>
      <w:lvlJc w:val="left"/>
      <w:pPr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E70C4AC">
      <w:start w:val="1"/>
      <w:numFmt w:val="bullet"/>
      <w:lvlText w:val="o"/>
      <w:lvlJc w:val="left"/>
      <w:pPr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AD5C451C">
      <w:start w:val="1"/>
      <w:numFmt w:val="bullet"/>
      <w:lvlText w:val="▪"/>
      <w:lvlJc w:val="left"/>
      <w:pPr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CF84312">
      <w:start w:val="1"/>
      <w:numFmt w:val="bullet"/>
      <w:lvlText w:val="•"/>
      <w:lvlJc w:val="left"/>
      <w:pPr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6F673B4">
      <w:start w:val="1"/>
      <w:numFmt w:val="bullet"/>
      <w:lvlText w:val="o"/>
      <w:lvlJc w:val="left"/>
      <w:pPr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C760CDC">
      <w:start w:val="1"/>
      <w:numFmt w:val="bullet"/>
      <w:lvlText w:val="▪"/>
      <w:lvlJc w:val="left"/>
      <w:pPr>
        <w:ind w:left="6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7" w15:restartNumberingAfterBreak="0">
    <w:nsid w:val="7D02172D"/>
    <w:multiLevelType w:val="multilevel"/>
    <w:tmpl w:val="9D962F9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8" w15:restartNumberingAfterBreak="0">
    <w:nsid w:val="7DD935C3"/>
    <w:multiLevelType w:val="hybridMultilevel"/>
    <w:tmpl w:val="910A98CC"/>
    <w:lvl w:ilvl="0" w:tplc="6CE06F52">
      <w:start w:val="1"/>
      <w:numFmt w:val="bullet"/>
      <w:lvlText w:val="-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E746D94">
      <w:start w:val="1"/>
      <w:numFmt w:val="bullet"/>
      <w:lvlText w:val="o"/>
      <w:lvlJc w:val="left"/>
      <w:pPr>
        <w:ind w:left="1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BE03786">
      <w:start w:val="1"/>
      <w:numFmt w:val="bullet"/>
      <w:lvlText w:val="▪"/>
      <w:lvlJc w:val="left"/>
      <w:pPr>
        <w:ind w:left="2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9A36B4AE">
      <w:start w:val="1"/>
      <w:numFmt w:val="bullet"/>
      <w:lvlText w:val="•"/>
      <w:lvlJc w:val="left"/>
      <w:pPr>
        <w:ind w:left="3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8BE761A">
      <w:start w:val="1"/>
      <w:numFmt w:val="bullet"/>
      <w:lvlText w:val="o"/>
      <w:lvlJc w:val="left"/>
      <w:pPr>
        <w:ind w:left="4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4F0848A4">
      <w:start w:val="1"/>
      <w:numFmt w:val="bullet"/>
      <w:lvlText w:val="▪"/>
      <w:lvlJc w:val="left"/>
      <w:pPr>
        <w:ind w:left="4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96C9F5A">
      <w:start w:val="1"/>
      <w:numFmt w:val="bullet"/>
      <w:lvlText w:val="•"/>
      <w:lvlJc w:val="left"/>
      <w:pPr>
        <w:ind w:left="5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D6644FA">
      <w:start w:val="1"/>
      <w:numFmt w:val="bullet"/>
      <w:lvlText w:val="o"/>
      <w:lvlJc w:val="left"/>
      <w:pPr>
        <w:ind w:left="6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B0E0DB6">
      <w:start w:val="1"/>
      <w:numFmt w:val="bullet"/>
      <w:lvlText w:val="▪"/>
      <w:lvlJc w:val="left"/>
      <w:pPr>
        <w:ind w:left="6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0"/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3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3"/>
    </w:lvlOverride>
    <w:lvlOverride w:ilvl="1">
      <w:startOverride w:val="2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6"/>
  </w:num>
  <w:num w:numId="12">
    <w:abstractNumId w:val="78"/>
  </w:num>
  <w:num w:numId="13">
    <w:abstractNumId w:val="46"/>
  </w:num>
  <w:num w:numId="14">
    <w:abstractNumId w:val="5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3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2"/>
    <w:lvlOverride w:ilvl="0">
      <w:startOverride w:val="3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3"/>
    </w:lvlOverride>
    <w:lvlOverride w:ilvl="1">
      <w:startOverride w:val="3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</w:num>
  <w:num w:numId="25">
    <w:abstractNumId w:val="42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7"/>
  </w:num>
  <w:num w:numId="27">
    <w:abstractNumId w:val="49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5"/>
  </w:num>
  <w:num w:numId="32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1"/>
  </w:num>
  <w:num w:numId="35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5"/>
  </w:num>
  <w:num w:numId="45">
    <w:abstractNumId w:val="59"/>
  </w:num>
  <w:num w:numId="46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</w:num>
  <w:num w:numId="56">
    <w:abstractNumId w:val="8"/>
  </w:num>
  <w:num w:numId="57">
    <w:abstractNumId w:val="9"/>
  </w:num>
  <w:num w:numId="58">
    <w:abstractNumId w:val="10"/>
  </w:num>
  <w:num w:numId="59">
    <w:abstractNumId w:val="11"/>
  </w:num>
  <w:num w:numId="60">
    <w:abstractNumId w:val="1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1">
    <w:abstractNumId w:val="13"/>
  </w:num>
  <w:num w:numId="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4">
    <w:abstractNumId w:val="16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65">
    <w:abstractNumId w:val="17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7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2"/>
  </w:num>
  <w:num w:numId="73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2"/>
  </w:num>
  <w:num w:numId="78">
    <w:abstractNumId w:val="7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4"/>
  </w:num>
  <w:num w:numId="8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9"/>
    <w:lvlOverride w:ilvl="0">
      <w:startOverride w:val="3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3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EA"/>
    <w:rsid w:val="000F53B1"/>
    <w:rsid w:val="004845F1"/>
    <w:rsid w:val="0051471C"/>
    <w:rsid w:val="006A3D47"/>
    <w:rsid w:val="00A40BB7"/>
    <w:rsid w:val="00A85DEA"/>
    <w:rsid w:val="00EA5C5F"/>
    <w:rsid w:val="00E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2D09"/>
  <w15:chartTrackingRefBased/>
  <w15:docId w15:val="{063FB9C7-6BD7-4E00-BE06-9ECA4384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D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3D4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A3D4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6A3D47"/>
    <w:pPr>
      <w:widowControl w:val="0"/>
      <w:shd w:val="clear" w:color="auto" w:fill="FFFFFF"/>
      <w:spacing w:line="314" w:lineRule="exact"/>
      <w:jc w:val="both"/>
    </w:pPr>
    <w:rPr>
      <w:rFonts w:eastAsia="Courier New"/>
      <w:spacing w:val="-10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6A3D47"/>
    <w:rPr>
      <w:rFonts w:ascii="Times New Roman" w:eastAsia="Courier New" w:hAnsi="Times New Roman" w:cs="Times New Roman"/>
      <w:spacing w:val="-10"/>
      <w:sz w:val="28"/>
      <w:szCs w:val="28"/>
      <w:shd w:val="clear" w:color="auto" w:fill="FFFFFF"/>
      <w:lang w:eastAsia="ru-RU"/>
    </w:rPr>
  </w:style>
  <w:style w:type="character" w:customStyle="1" w:styleId="a7">
    <w:name w:val="Абзац списка Знак"/>
    <w:link w:val="a8"/>
    <w:uiPriority w:val="34"/>
    <w:locked/>
    <w:rsid w:val="006A3D47"/>
    <w:rPr>
      <w:rFonts w:ascii="Calibri" w:eastAsia="Calibri" w:hAnsi="Calibri" w:cs="Calibri"/>
    </w:rPr>
  </w:style>
  <w:style w:type="paragraph" w:styleId="a8">
    <w:name w:val="List Paragraph"/>
    <w:basedOn w:val="a"/>
    <w:link w:val="a7"/>
    <w:uiPriority w:val="34"/>
    <w:qFormat/>
    <w:rsid w:val="006A3D47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6A3D4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A3D47"/>
    <w:rPr>
      <w:rFonts w:ascii="Arial" w:hAnsi="Arial" w:cs="Arial"/>
    </w:rPr>
  </w:style>
  <w:style w:type="paragraph" w:customStyle="1" w:styleId="ConsPlusNormal0">
    <w:name w:val="ConsPlusNormal"/>
    <w:link w:val="ConsPlusNormal"/>
    <w:rsid w:val="006A3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3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6A3D47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6A3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A3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A3D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3D47"/>
    <w:pPr>
      <w:widowControl w:val="0"/>
      <w:shd w:val="clear" w:color="auto" w:fill="FFFFFF"/>
      <w:spacing w:after="360" w:line="317" w:lineRule="exact"/>
    </w:pPr>
    <w:rPr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6A3D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A3D47"/>
    <w:pPr>
      <w:widowControl w:val="0"/>
      <w:shd w:val="clear" w:color="auto" w:fill="FFFFFF"/>
      <w:spacing w:before="180" w:after="180" w:line="0" w:lineRule="atLeast"/>
      <w:ind w:hanging="156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6A3D4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3D47"/>
    <w:pPr>
      <w:widowControl w:val="0"/>
      <w:shd w:val="clear" w:color="auto" w:fill="FFFFFF"/>
      <w:spacing w:line="322" w:lineRule="exact"/>
      <w:ind w:firstLine="760"/>
      <w:jc w:val="both"/>
    </w:pPr>
    <w:rPr>
      <w:i/>
      <w:iCs/>
      <w:sz w:val="28"/>
      <w:szCs w:val="28"/>
      <w:lang w:eastAsia="en-US"/>
    </w:rPr>
  </w:style>
  <w:style w:type="character" w:customStyle="1" w:styleId="a9">
    <w:name w:val="Основной текст_"/>
    <w:basedOn w:val="a0"/>
    <w:link w:val="13"/>
    <w:locked/>
    <w:rsid w:val="006A3D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9"/>
    <w:rsid w:val="006A3D47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a">
    <w:name w:val="Сноска_"/>
    <w:link w:val="ab"/>
    <w:locked/>
    <w:rsid w:val="006A3D47"/>
    <w:rPr>
      <w:rFonts w:ascii="Times New Roman" w:hAnsi="Times New Roman" w:cs="Times New Roman"/>
      <w:b/>
      <w:bCs/>
      <w:spacing w:val="-10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6A3D47"/>
    <w:pPr>
      <w:widowControl w:val="0"/>
      <w:shd w:val="clear" w:color="auto" w:fill="FFFFFF"/>
      <w:spacing w:line="221" w:lineRule="exact"/>
      <w:jc w:val="both"/>
    </w:pPr>
    <w:rPr>
      <w:rFonts w:eastAsiaTheme="minorHAnsi"/>
      <w:b/>
      <w:bCs/>
      <w:spacing w:val="-10"/>
      <w:sz w:val="17"/>
      <w:szCs w:val="17"/>
      <w:lang w:eastAsia="en-US"/>
    </w:rPr>
  </w:style>
  <w:style w:type="paragraph" w:customStyle="1" w:styleId="21">
    <w:name w:val="Основной текст (2)1"/>
    <w:basedOn w:val="a"/>
    <w:rsid w:val="006A3D47"/>
    <w:pPr>
      <w:widowControl w:val="0"/>
      <w:shd w:val="clear" w:color="auto" w:fill="FFFFFF"/>
      <w:spacing w:line="312" w:lineRule="exact"/>
      <w:jc w:val="center"/>
    </w:pPr>
    <w:rPr>
      <w:rFonts w:eastAsiaTheme="minorHAnsi"/>
      <w:b/>
      <w:bCs/>
      <w:spacing w:val="-10"/>
      <w:sz w:val="28"/>
      <w:szCs w:val="28"/>
      <w:lang w:eastAsia="en-US"/>
    </w:rPr>
  </w:style>
  <w:style w:type="character" w:customStyle="1" w:styleId="3">
    <w:name w:val="Основной текст (3)_"/>
    <w:link w:val="31"/>
    <w:locked/>
    <w:rsid w:val="006A3D47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A3D47"/>
    <w:pPr>
      <w:widowControl w:val="0"/>
      <w:shd w:val="clear" w:color="auto" w:fill="FFFFFF"/>
      <w:spacing w:line="314" w:lineRule="exact"/>
      <w:ind w:firstLine="1080"/>
      <w:jc w:val="both"/>
    </w:pPr>
    <w:rPr>
      <w:rFonts w:eastAsiaTheme="minorHAnsi"/>
      <w:i/>
      <w:iCs/>
      <w:spacing w:val="-10"/>
      <w:sz w:val="28"/>
      <w:szCs w:val="28"/>
      <w:lang w:eastAsia="en-US"/>
    </w:rPr>
  </w:style>
  <w:style w:type="paragraph" w:customStyle="1" w:styleId="22">
    <w:name w:val="Обычный2"/>
    <w:rsid w:val="006A3D4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6A3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"/>
    <w:rsid w:val="006A3D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Интервал 0 pt"/>
    <w:rsid w:val="006A3D47"/>
    <w:rPr>
      <w:rFonts w:ascii="Times New Roman" w:hAnsi="Times New Roman" w:cs="Times New Roman" w:hint="default"/>
      <w:b/>
      <w:bCs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213pt">
    <w:name w:val="Основной текст (2) + 13 pt"/>
    <w:basedOn w:val="2"/>
    <w:rsid w:val="006A3D4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1">
    <w:name w:val="Сноска + 71"/>
    <w:aliases w:val="5 pt1,Не полужирный1,Интервал 0 pt2"/>
    <w:rsid w:val="006A3D47"/>
    <w:rPr>
      <w:rFonts w:ascii="Times New Roman" w:hAnsi="Times New Roman" w:cs="Times New Roman" w:hint="default"/>
      <w:b/>
      <w:bCs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20pt">
    <w:name w:val="Основной текст (2) + Интервал 0 pt"/>
    <w:rsid w:val="006A3D47"/>
    <w:rPr>
      <w:rFonts w:ascii="Times New Roman" w:hAnsi="Times New Roman" w:cs="Times New Roman" w:hint="default"/>
      <w:b/>
      <w:bCs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ac">
    <w:name w:val="Основной текст + Курсив"/>
    <w:aliases w:val="Интервал -1 pt"/>
    <w:rsid w:val="006A3D47"/>
    <w:rPr>
      <w:rFonts w:ascii="Times New Roman" w:hAnsi="Times New Roman" w:cs="Times New Roman" w:hint="default"/>
      <w:i/>
      <w:iCs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10pt">
    <w:name w:val="Основной текст + 10 pt"/>
    <w:aliases w:val="Интервал 0 pt1"/>
    <w:rsid w:val="006A3D47"/>
    <w:rPr>
      <w:rFonts w:ascii="Times New Roman" w:hAnsi="Times New Roman" w:cs="Times New Roman" w:hint="default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310pt">
    <w:name w:val="Основной текст (3) + 10 pt"/>
    <w:aliases w:val="Не курсив"/>
    <w:rsid w:val="006A3D47"/>
    <w:rPr>
      <w:rFonts w:ascii="Times New Roman" w:hAnsi="Times New Roman" w:cs="Times New Roman" w:hint="default"/>
      <w:i/>
      <w:iCs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30">
    <w:name w:val="Основной текст (3)"/>
    <w:basedOn w:val="3"/>
    <w:rsid w:val="006A3D47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3-1pt">
    <w:name w:val="Основной текст (3) + Интервал -1 pt"/>
    <w:rsid w:val="006A3D47"/>
    <w:rPr>
      <w:rFonts w:ascii="Times New Roman" w:hAnsi="Times New Roman" w:cs="Times New Roman" w:hint="default"/>
      <w:i/>
      <w:iCs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220">
    <w:name w:val="Основной текст (2)2"/>
    <w:basedOn w:val="2"/>
    <w:rsid w:val="006A3D47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29pt">
    <w:name w:val="Основной текст (2) + 9 pt"/>
    <w:aliases w:val="Интервал 1 pt"/>
    <w:basedOn w:val="2"/>
    <w:rsid w:val="006A3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uiPriority w:val="99"/>
    <w:rsid w:val="006A3D4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4799</Words>
  <Characters>27355</Characters>
  <Application>Microsoft Office Word</Application>
  <DocSecurity>0</DocSecurity>
  <Lines>227</Lines>
  <Paragraphs>64</Paragraphs>
  <ScaleCrop>false</ScaleCrop>
  <Company/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2019-12-20T11:50:00Z</dcterms:created>
  <dcterms:modified xsi:type="dcterms:W3CDTF">2019-12-20T12:04:00Z</dcterms:modified>
</cp:coreProperties>
</file>